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776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Кунафиной Кристине Вячеславовне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8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15.07.2024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К.В.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об отложении дела от </w:t>
      </w:r>
      <w:r>
        <w:rPr>
          <w:rFonts w:ascii="Times New Roman" w:eastAsia="Times New Roman" w:hAnsi="Times New Roman" w:cs="Times New Roman"/>
          <w:sz w:val="26"/>
          <w:szCs w:val="26"/>
        </w:rPr>
        <w:t>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 силу либо со дня истечения срока отсрочки или срока рассрочки, предусмотренных ст. 31</w:t>
      </w:r>
      <w:r>
        <w:rPr>
          <w:rFonts w:ascii="Times New Roman" w:eastAsia="Times New Roman" w:hAnsi="Times New Roman" w:cs="Times New Roman"/>
          <w:sz w:val="26"/>
          <w:szCs w:val="26"/>
        </w:rPr>
        <w:t>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15.07.2024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Кунафину Кристину Вячеславовну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9rplc-5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7762520181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РФ об АП.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left="437"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PassportDatagrp-28rplc-12">
    <w:name w:val="cat-PassportData grp-28 rplc-12"/>
    <w:basedOn w:val="DefaultParagraphFont"/>
  </w:style>
  <w:style w:type="character" w:customStyle="1" w:styleId="cat-ExternalSystemDefinedgrp-37rplc-13">
    <w:name w:val="cat-ExternalSystemDefined grp-37 rplc-13"/>
    <w:basedOn w:val="DefaultParagraphFont"/>
  </w:style>
  <w:style w:type="character" w:customStyle="1" w:styleId="cat-ExternalSystemDefinedgrp-35rplc-14">
    <w:name w:val="cat-ExternalSystemDefined grp-35 rplc-14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30">
    <w:name w:val="cat-UserDefined grp-40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UserDefinedgrp-39rplc-46">
    <w:name w:val="cat-UserDefined grp-39 rplc-46"/>
    <w:basedOn w:val="DefaultParagraphFont"/>
  </w:style>
  <w:style w:type="character" w:customStyle="1" w:styleId="cat-OrganizationNamegrp-29rplc-57">
    <w:name w:val="cat-OrganizationName grp-29 rplc-57"/>
    <w:basedOn w:val="DefaultParagraphFont"/>
  </w:style>
  <w:style w:type="character" w:customStyle="1" w:styleId="cat-UserDefinedgrp-41rplc-63">
    <w:name w:val="cat-UserDefined grp-41 rplc-63"/>
    <w:basedOn w:val="DefaultParagraphFont"/>
  </w:style>
  <w:style w:type="character" w:customStyle="1" w:styleId="cat-UserDefinedgrp-42rplc-66">
    <w:name w:val="cat-UserDefined grp-42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