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775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Кунафиной Кристине Вячеславовне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</w:t>
      </w:r>
      <w:r>
        <w:rPr>
          <w:rFonts w:ascii="Times New Roman" w:eastAsia="Times New Roman" w:hAnsi="Times New Roman" w:cs="Times New Roman"/>
          <w:sz w:val="26"/>
          <w:szCs w:val="26"/>
        </w:rPr>
        <w:t>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15.07.2024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Кунафину Кристину Вячеславовну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9rplc-5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7752520120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РФ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ExternalSystemDefinedgrp-37rplc-14">
    <w:name w:val="cat-ExternalSystemDefined grp-37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OrganizationNamegrp-29rplc-57">
    <w:name w:val="cat-OrganizationName grp-29 rplc-57"/>
    <w:basedOn w:val="DefaultParagraphFont"/>
  </w:style>
  <w:style w:type="character" w:customStyle="1" w:styleId="cat-UserDefinedgrp-41rplc-63">
    <w:name w:val="cat-UserDefined grp-41 rplc-63"/>
    <w:basedOn w:val="DefaultParagraphFont"/>
  </w:style>
  <w:style w:type="character" w:customStyle="1" w:styleId="cat-UserDefinedgrp-42rplc-66">
    <w:name w:val="cat-UserDefined grp-4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