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727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4286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Адрес: 629448 Тюменская обл.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Давлетмурзаева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Артура </w:t>
      </w:r>
      <w:r>
        <w:rPr>
          <w:rFonts w:ascii="Times New Roman" w:eastAsia="Times New Roman" w:hAnsi="Times New Roman" w:cs="Times New Roman"/>
          <w:sz w:val="28"/>
          <w:szCs w:val="28"/>
        </w:rPr>
        <w:t>Исраиловича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Давлетмурзаев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3 0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руб.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в законную силу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18810089250000738785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Давлетмурзаев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Давлетмурзаев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Давлетмурзаев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Давлетмурзаев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18810089250000738785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3 0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Давлетмурзаев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Давлетмурзаев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Давлетмурзаев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Давлетмурзаева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Артура </w:t>
      </w:r>
      <w:r>
        <w:rPr>
          <w:rFonts w:ascii="Times New Roman" w:eastAsia="Times New Roman" w:hAnsi="Times New Roman" w:cs="Times New Roman"/>
          <w:sz w:val="28"/>
          <w:szCs w:val="28"/>
        </w:rPr>
        <w:t>Исраиловича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00.00 руб. /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Давлетмурзаев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0412365400325007272520117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spacing w:before="0" w:after="0"/>
        <w:ind w:firstLine="708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8">
    <w:name w:val="cat-UserDefined grp-2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