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713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86MS0032-01-202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005534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Минчимкин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Минчимкин 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/расписка/, в судебное заседание не явился,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 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на срок 20 /двадцать/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53220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22rplc-20">
    <w:name w:val="cat-UserDefined grp-22 rplc-20"/>
    <w:basedOn w:val="DefaultParagraphFont"/>
  </w:style>
  <w:style w:type="character" w:customStyle="1" w:styleId="cat-UserDefinedgrp-23rplc-26">
    <w:name w:val="cat-UserDefined grp-23 rplc-26"/>
    <w:basedOn w:val="DefaultParagraphFont"/>
  </w:style>
  <w:style w:type="character" w:customStyle="1" w:styleId="cat-UserDefinedgrp-22rplc-28">
    <w:name w:val="cat-UserDefined grp-2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9E2EC-7C3B-49CC-AB66-AA0C492D216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