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682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бокс 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бокс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вину признал,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672176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протоколом о задержании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Жалалова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0412365400805006822520114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999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F520-3C2B-494D-B6DA-9D92A502966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