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05-0651/1302/2024</w:t>
      </w:r>
    </w:p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УИД 86MS0013-01-2024-003660-62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22 мая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Асманова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Михаила Петровича, </w:t>
      </w:r>
      <w:r>
        <w:rPr>
          <w:rStyle w:val="cat-ExternalSystemDefinedgrp-41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7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зарегистрированного по адресу: 6</w:t>
      </w:r>
      <w:r>
        <w:rPr>
          <w:rStyle w:val="cat-UserDefinedgrp-4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8rplc-1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7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9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0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8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03 марта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 около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12 </w:t>
      </w:r>
      <w:r>
        <w:rPr>
          <w:rFonts w:ascii="Times New Roman" w:eastAsia="Times New Roman" w:hAnsi="Times New Roman" w:cs="Times New Roman"/>
          <w:sz w:val="26"/>
          <w:szCs w:val="26"/>
        </w:rPr>
        <w:t>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</w:t>
      </w:r>
      <w:r>
        <w:rPr>
          <w:rFonts w:ascii="Times New Roman" w:eastAsia="Times New Roman" w:hAnsi="Times New Roman" w:cs="Times New Roman"/>
          <w:sz w:val="26"/>
          <w:szCs w:val="26"/>
        </w:rPr>
        <w:t>мин., гр.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Асманов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М.П. </w:t>
      </w:r>
      <w:r>
        <w:rPr>
          <w:rFonts w:ascii="Times New Roman" w:eastAsia="Times New Roman" w:hAnsi="Times New Roman" w:cs="Times New Roman"/>
          <w:sz w:val="26"/>
          <w:szCs w:val="26"/>
        </w:rPr>
        <w:t>находясь в квартире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расположенной по адресу: </w:t>
      </w:r>
      <w:r>
        <w:rPr>
          <w:rStyle w:val="cat-UserDefinedgrp-46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 почве возникших личных неприязненных отношений,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умышленно нанес не менее одного удара рукой в область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головы </w:t>
      </w:r>
      <w:r>
        <w:rPr>
          <w:rFonts w:ascii="Times New Roman" w:eastAsia="Times New Roman" w:hAnsi="Times New Roman" w:cs="Times New Roman"/>
          <w:sz w:val="26"/>
          <w:szCs w:val="26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4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А.</w:t>
      </w:r>
      <w:r>
        <w:rPr>
          <w:rFonts w:ascii="Times New Roman" w:eastAsia="Times New Roman" w:hAnsi="Times New Roman" w:cs="Times New Roman"/>
          <w:sz w:val="26"/>
          <w:szCs w:val="26"/>
        </w:rPr>
        <w:t>, причинив физическую боль, но не повлекших последствий, указанных в статье 115 Уголовного кодекса Российской Федерации и иного уголовно-наказуемого деяния. За медицинской помощью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5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А. </w:t>
      </w:r>
      <w:r>
        <w:rPr>
          <w:rFonts w:ascii="Times New Roman" w:eastAsia="Times New Roman" w:hAnsi="Times New Roman" w:cs="Times New Roman"/>
          <w:sz w:val="26"/>
          <w:szCs w:val="26"/>
        </w:rPr>
        <w:t>не обращалась, медицинское освидетельствование не проводилось.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Асманов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М.П. </w:t>
      </w:r>
      <w:r>
        <w:rPr>
          <w:rFonts w:ascii="Times New Roman" w:eastAsia="Times New Roman" w:hAnsi="Times New Roman" w:cs="Times New Roman"/>
          <w:sz w:val="26"/>
          <w:szCs w:val="26"/>
        </w:rPr>
        <w:t>ранее по ст. 6.1.1 КоАП РФ не привлекался.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Асманова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М.П. </w:t>
      </w:r>
      <w:r>
        <w:rPr>
          <w:rFonts w:ascii="Times New Roman" w:eastAsia="Times New Roman" w:hAnsi="Times New Roman" w:cs="Times New Roman"/>
          <w:sz w:val="26"/>
          <w:szCs w:val="26"/>
        </w:rPr>
        <w:t>составлен протокол об административном правонарушении, предусмотренном ст. 6.1.1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Асманов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М.П.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дела, в судебное заседание не явился, ходатайств об отложении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заявление о рассмотрении дела в своё отсутствие.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Потерпевш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5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А.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звещенн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ая </w:t>
      </w:r>
      <w:r>
        <w:rPr>
          <w:rFonts w:ascii="Times New Roman" w:eastAsia="Times New Roman" w:hAnsi="Times New Roman" w:cs="Times New Roman"/>
          <w:sz w:val="26"/>
          <w:szCs w:val="26"/>
        </w:rPr>
        <w:t>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Асманова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М.П.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правонарушения подтверждается материалами дела: протоколом 86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26466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28.03.2024 </w:t>
      </w:r>
      <w:r>
        <w:rPr>
          <w:rFonts w:ascii="Times New Roman" w:eastAsia="Times New Roman" w:hAnsi="Times New Roman" w:cs="Times New Roman"/>
          <w:sz w:val="26"/>
          <w:szCs w:val="26"/>
        </w:rPr>
        <w:t>г. об административном правонарушении, составленного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Асманова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М.П.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права, предусмотренные ст. 51 Конституции РФ и </w:t>
      </w:r>
      <w:r>
        <w:rPr>
          <w:rFonts w:ascii="Times New Roman" w:eastAsia="Times New Roman" w:hAnsi="Times New Roman" w:cs="Times New Roman"/>
          <w:sz w:val="26"/>
          <w:szCs w:val="26"/>
        </w:rPr>
        <w:t>ст. 25.1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Асманову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М.П. р</w:t>
      </w:r>
      <w:r>
        <w:rPr>
          <w:rFonts w:ascii="Times New Roman" w:eastAsia="Times New Roman" w:hAnsi="Times New Roman" w:cs="Times New Roman"/>
          <w:sz w:val="26"/>
          <w:szCs w:val="26"/>
        </w:rPr>
        <w:t>азъяснен</w:t>
      </w:r>
      <w:r>
        <w:rPr>
          <w:rFonts w:ascii="Times New Roman" w:eastAsia="Times New Roman" w:hAnsi="Times New Roman" w:cs="Times New Roman"/>
          <w:sz w:val="26"/>
          <w:szCs w:val="26"/>
        </w:rPr>
        <w:t>ы, о чем проставил свою 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сообщением, зарегистрированным Отделом 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району (дислокация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Яр);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письменными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Асманова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М.П.</w:t>
      </w:r>
      <w:r>
        <w:rPr>
          <w:rFonts w:ascii="Times New Roman" w:eastAsia="Times New Roman" w:hAnsi="Times New Roman" w:cs="Times New Roman"/>
          <w:sz w:val="26"/>
          <w:szCs w:val="26"/>
        </w:rPr>
        <w:t>; письменными объяснениями потерпевше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4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сведениями из информационной базы данных органов полиции и другими материалами дела.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медицинским критериям определения степени тяжести вреда, причиненного здоровью человека, утвержденным приказом </w:t>
      </w:r>
      <w:r>
        <w:rPr>
          <w:rFonts w:ascii="Times New Roman" w:eastAsia="Times New Roman" w:hAnsi="Times New Roman" w:cs="Times New Roman"/>
          <w:sz w:val="26"/>
          <w:szCs w:val="26"/>
        </w:rPr>
        <w:t>Минздравсоцразвития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от 24 апреля 2008 г. N 194н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Асманова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М.П.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в ходе судебного разбирательства доказательствами.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Каких-либо противоречий в представленных доказательствах и сомнений относительно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Асманова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М.П.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ст. 6.1.1 Кодекса Российской Федерации об административных правонарушениях, миров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Статья 6.1.1 КоАП Российской Федерации предусматривает ответственность за нанесение побоев или совершение иных насильственных действий, причинивших физическую боль, т.е. направлена на защиту прав и законных интересов личности от противоправных посягательств.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Асманова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М.П.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и квалифицирует его действия по ст. 6.1.1 Кодекса Российской Федерации об административных правонарушениях,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Асманову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М.П.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арест в соответствии с частью 2 статьи 3.9 Кодекса Российской Федерации об административных правонарушениях может быть назначен </w:t>
      </w:r>
      <w:r>
        <w:rPr>
          <w:rFonts w:ascii="Times New Roman" w:eastAsia="Times New Roman" w:hAnsi="Times New Roman" w:cs="Times New Roman"/>
          <w:sz w:val="26"/>
          <w:szCs w:val="26"/>
        </w:rPr>
        <w:t>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Асманова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М.П.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 считает необходимым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Асманову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М.П.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Асманова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Михаила Петровича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руб. 00 коп.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0412365400135006512406117.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ул. Совхозная, 3 судебный участок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Сургутского судебного района ХМАО-Югры.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1rplc-8">
    <w:name w:val="cat-ExternalSystemDefined grp-41 rplc-8"/>
    <w:basedOn w:val="DefaultParagraphFont"/>
  </w:style>
  <w:style w:type="character" w:customStyle="1" w:styleId="cat-PassportDatagrp-27rplc-9">
    <w:name w:val="cat-PassportData grp-27 rplc-9"/>
    <w:basedOn w:val="DefaultParagraphFont"/>
  </w:style>
  <w:style w:type="character" w:customStyle="1" w:styleId="cat-UserDefinedgrp-43rplc-11">
    <w:name w:val="cat-UserDefined grp-43 rplc-11"/>
    <w:basedOn w:val="DefaultParagraphFont"/>
  </w:style>
  <w:style w:type="character" w:customStyle="1" w:styleId="cat-UserDefinedgrp-42rplc-12">
    <w:name w:val="cat-UserDefined grp-42 rplc-12"/>
    <w:basedOn w:val="DefaultParagraphFont"/>
  </w:style>
  <w:style w:type="character" w:customStyle="1" w:styleId="cat-PassportDatagrp-28rplc-16">
    <w:name w:val="cat-PassportData grp-28 rplc-16"/>
    <w:basedOn w:val="DefaultParagraphFont"/>
  </w:style>
  <w:style w:type="character" w:customStyle="1" w:styleId="cat-ExternalSystemDefinedgrp-37rplc-17">
    <w:name w:val="cat-ExternalSystemDefined grp-37 rplc-17"/>
    <w:basedOn w:val="DefaultParagraphFont"/>
  </w:style>
  <w:style w:type="character" w:customStyle="1" w:styleId="cat-ExternalSystemDefinedgrp-39rplc-18">
    <w:name w:val="cat-ExternalSystemDefined grp-39 rplc-18"/>
    <w:basedOn w:val="DefaultParagraphFont"/>
  </w:style>
  <w:style w:type="character" w:customStyle="1" w:styleId="cat-ExternalSystemDefinedgrp-40rplc-19">
    <w:name w:val="cat-ExternalSystemDefined grp-40 rplc-19"/>
    <w:basedOn w:val="DefaultParagraphFont"/>
  </w:style>
  <w:style w:type="character" w:customStyle="1" w:styleId="cat-ExternalSystemDefinedgrp-38rplc-20">
    <w:name w:val="cat-ExternalSystemDefined grp-38 rplc-20"/>
    <w:basedOn w:val="DefaultParagraphFont"/>
  </w:style>
  <w:style w:type="character" w:customStyle="1" w:styleId="cat-UserDefinedgrp-46rplc-24">
    <w:name w:val="cat-UserDefined grp-46 rplc-24"/>
    <w:basedOn w:val="DefaultParagraphFont"/>
  </w:style>
  <w:style w:type="character" w:customStyle="1" w:styleId="cat-UserDefinedgrp-44rplc-26">
    <w:name w:val="cat-UserDefined grp-44 rplc-26"/>
    <w:basedOn w:val="DefaultParagraphFont"/>
  </w:style>
  <w:style w:type="character" w:customStyle="1" w:styleId="cat-UserDefinedgrp-45rplc-28">
    <w:name w:val="cat-UserDefined grp-45 rplc-28"/>
    <w:basedOn w:val="DefaultParagraphFont"/>
  </w:style>
  <w:style w:type="character" w:customStyle="1" w:styleId="cat-UserDefinedgrp-45rplc-33">
    <w:name w:val="cat-UserDefined grp-45 rplc-33"/>
    <w:basedOn w:val="DefaultParagraphFont"/>
  </w:style>
  <w:style w:type="character" w:customStyle="1" w:styleId="cat-UserDefinedgrp-44rplc-43">
    <w:name w:val="cat-UserDefined grp-44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