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Гаджимурадова </w:t>
      </w:r>
      <w:r>
        <w:rPr>
          <w:rFonts w:ascii="Times New Roman" w:eastAsia="Times New Roman" w:hAnsi="Times New Roman" w:cs="Times New Roman"/>
          <w:sz w:val="26"/>
          <w:szCs w:val="26"/>
        </w:rPr>
        <w:t>Рашидхана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Дагировича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>
        <w:rPr>
          <w:rStyle w:val="cat-UserDefinedgrp-4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водительское удостоверение: </w:t>
      </w:r>
      <w:r>
        <w:rPr>
          <w:rStyle w:val="cat-ExternalSystem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Р.Д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30.11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проживающий по адресу: </w:t>
      </w:r>
      <w:r>
        <w:rPr>
          <w:rStyle w:val="cat-UserDefinedgrp-4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правонарушения, предусмотренного ст. 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Гаджимурадову Р.Д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Р.Д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2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2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Гаджимурадова Р.Д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Гаджимурадова Р.Д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6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14.05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Р.Д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 Р.Д</w:t>
      </w:r>
      <w:r>
        <w:rPr>
          <w:rFonts w:ascii="Times New Roman" w:eastAsia="Times New Roman" w:hAnsi="Times New Roman" w:cs="Times New Roman"/>
          <w:sz w:val="25"/>
          <w:szCs w:val="25"/>
        </w:rPr>
        <w:t>. был подверг</w:t>
      </w:r>
      <w:r>
        <w:rPr>
          <w:rFonts w:ascii="Times New Roman" w:eastAsia="Times New Roman" w:hAnsi="Times New Roman" w:cs="Times New Roman"/>
          <w:sz w:val="25"/>
          <w:szCs w:val="25"/>
        </w:rPr>
        <w:t>нут административному наказанию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12.6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2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2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2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Гаджимурадовым Р.Д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29.11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Гаджимурадова Р.Д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Гаджимурадова Р.Д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нность в соответствии со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4.2</w:t>
      </w:r>
      <w:r>
        <w:rPr>
          <w:rFonts w:ascii="Times New Roman" w:eastAsia="Times New Roman" w:hAnsi="Times New Roman" w:cs="Times New Roman"/>
          <w:sz w:val="25"/>
          <w:szCs w:val="25"/>
        </w:rPr>
        <w:t>, 4.3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Гаджимурадова Рашидхана Дагировича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>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0412365400395006502520160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5">
    <w:name w:val="cat-ExternalSystemDefined grp-41 rplc-5"/>
    <w:basedOn w:val="DefaultParagraphFont"/>
  </w:style>
  <w:style w:type="character" w:customStyle="1" w:styleId="cat-PassportDatagrp-31rplc-6">
    <w:name w:val="cat-PassportData grp-31 rplc-6"/>
    <w:basedOn w:val="DefaultParagraphFont"/>
  </w:style>
  <w:style w:type="character" w:customStyle="1" w:styleId="cat-UserDefinedgrp-44rplc-7">
    <w:name w:val="cat-UserDefined grp-44 rplc-7"/>
    <w:basedOn w:val="DefaultParagraphFont"/>
  </w:style>
  <w:style w:type="character" w:customStyle="1" w:styleId="cat-ExternalSystemDefinedgrp-40rplc-9">
    <w:name w:val="cat-ExternalSystemDefined grp-40 rplc-9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UserDefinedgrp-44rplc-14">
    <w:name w:val="cat-UserDefined grp-44 rplc-14"/>
    <w:basedOn w:val="DefaultParagraphFont"/>
  </w:style>
  <w:style w:type="character" w:customStyle="1" w:styleId="cat-UserDefinedgrp-45rplc-18">
    <w:name w:val="cat-UserDefined grp-45 rplc-18"/>
    <w:basedOn w:val="DefaultParagraphFont"/>
  </w:style>
  <w:style w:type="character" w:customStyle="1" w:styleId="cat-ExternalSystemDefinedgrp-42rplc-24">
    <w:name w:val="cat-ExternalSystemDefined grp-42 rplc-24"/>
    <w:basedOn w:val="DefaultParagraphFont"/>
  </w:style>
  <w:style w:type="character" w:customStyle="1" w:styleId="cat-ExternalSystemDefinedgrp-42rplc-25">
    <w:name w:val="cat-ExternalSystemDefined grp-42 rplc-25"/>
    <w:basedOn w:val="DefaultParagraphFont"/>
  </w:style>
  <w:style w:type="character" w:customStyle="1" w:styleId="cat-ExternalSystemDefinedgrp-42rplc-27">
    <w:name w:val="cat-ExternalSystemDefined grp-42 rplc-27"/>
    <w:basedOn w:val="DefaultParagraphFont"/>
  </w:style>
  <w:style w:type="character" w:customStyle="1" w:styleId="cat-ExternalSystemDefinedgrp-42rplc-28">
    <w:name w:val="cat-ExternalSystemDefined grp-42 rplc-28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ExternalSystemDefinedgrp-42rplc-38">
    <w:name w:val="cat-ExternalSystemDefined grp-42 rplc-38"/>
    <w:basedOn w:val="DefaultParagraphFont"/>
  </w:style>
  <w:style w:type="character" w:customStyle="1" w:styleId="cat-ExternalSystemDefinedgrp-42rplc-41">
    <w:name w:val="cat-ExternalSystemDefined grp-42 rplc-41"/>
    <w:basedOn w:val="DefaultParagraphFont"/>
  </w:style>
  <w:style w:type="character" w:customStyle="1" w:styleId="cat-ExternalSystemDefinedgrp-42rplc-42">
    <w:name w:val="cat-ExternalSystemDefined grp-42 rplc-42"/>
    <w:basedOn w:val="DefaultParagraphFont"/>
  </w:style>
  <w:style w:type="character" w:customStyle="1" w:styleId="cat-ExternalSystemDefinedgrp-42rplc-43">
    <w:name w:val="cat-ExternalSystemDefined grp-42 rplc-43"/>
    <w:basedOn w:val="DefaultParagraphFont"/>
  </w:style>
  <w:style w:type="character" w:customStyle="1" w:styleId="cat-UserDefinedgrp-47rplc-57">
    <w:name w:val="cat-UserDefined grp-47 rplc-57"/>
    <w:basedOn w:val="DefaultParagraphFont"/>
  </w:style>
  <w:style w:type="character" w:customStyle="1" w:styleId="cat-UserDefinedgrp-48rplc-60">
    <w:name w:val="cat-UserDefined grp-48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