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5"/>
          <w:szCs w:val="25"/>
        </w:rPr>
      </w:pPr>
      <w:r>
        <w:rPr>
          <w:rFonts w:ascii="Times New Roman" w:eastAsia="Times New Roman" w:hAnsi="Times New Roman" w:cs="Times New Roman"/>
          <w:b/>
          <w:bCs/>
          <w:sz w:val="25"/>
          <w:szCs w:val="25"/>
        </w:rPr>
        <w:t>Дело № 05-0</w:t>
      </w:r>
      <w:r>
        <w:rPr>
          <w:rFonts w:ascii="Times New Roman" w:eastAsia="Times New Roman" w:hAnsi="Times New Roman" w:cs="Times New Roman"/>
          <w:b/>
          <w:bCs/>
          <w:sz w:val="25"/>
          <w:szCs w:val="25"/>
        </w:rPr>
        <w:t>648</w:t>
      </w:r>
      <w:r>
        <w:rPr>
          <w:rFonts w:ascii="Times New Roman" w:eastAsia="Times New Roman" w:hAnsi="Times New Roman" w:cs="Times New Roman"/>
          <w:b/>
          <w:bCs/>
          <w:sz w:val="25"/>
          <w:szCs w:val="25"/>
        </w:rPr>
        <w:t>/1302/2024</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sz w:val="25"/>
          <w:szCs w:val="25"/>
        </w:rPr>
        <w:t>П О С Т А Н О В Л Е Н И Е</w:t>
      </w:r>
    </w:p>
    <w:p>
      <w:pPr>
        <w:spacing w:before="0" w:after="0"/>
        <w:jc w:val="center"/>
        <w:rPr>
          <w:sz w:val="25"/>
          <w:szCs w:val="25"/>
        </w:rPr>
      </w:pPr>
      <w:r>
        <w:rPr>
          <w:rFonts w:ascii="Times New Roman" w:eastAsia="Times New Roman" w:hAnsi="Times New Roman" w:cs="Times New Roman"/>
          <w:sz w:val="25"/>
          <w:szCs w:val="25"/>
        </w:rPr>
        <w:t>о назначении административного наказания</w:t>
      </w:r>
    </w:p>
    <w:p>
      <w:pPr>
        <w:spacing w:before="0" w:after="0"/>
        <w:rPr>
          <w:sz w:val="25"/>
          <w:szCs w:val="25"/>
        </w:rPr>
      </w:pPr>
    </w:p>
    <w:p>
      <w:pPr>
        <w:spacing w:before="0" w:after="0"/>
        <w:rPr>
          <w:sz w:val="25"/>
          <w:szCs w:val="25"/>
        </w:rPr>
      </w:pPr>
      <w:r>
        <w:rPr>
          <w:rFonts w:ascii="Times New Roman" w:eastAsia="Times New Roman" w:hAnsi="Times New Roman" w:cs="Times New Roman"/>
          <w:sz w:val="25"/>
          <w:szCs w:val="25"/>
        </w:rPr>
        <w:t>пгт</w:t>
      </w:r>
      <w:r>
        <w:rPr>
          <w:rFonts w:ascii="Times New Roman" w:eastAsia="Times New Roman" w:hAnsi="Times New Roman" w:cs="Times New Roman"/>
          <w:sz w:val="25"/>
          <w:szCs w:val="25"/>
        </w:rPr>
        <w:t xml:space="preserve">. Белый Яр,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22 мая </w:t>
      </w:r>
      <w:r>
        <w:rPr>
          <w:rFonts w:ascii="Times New Roman" w:eastAsia="Times New Roman" w:hAnsi="Times New Roman" w:cs="Times New Roman"/>
          <w:sz w:val="25"/>
          <w:szCs w:val="25"/>
        </w:rPr>
        <w:t>2024 года</w:t>
      </w:r>
    </w:p>
    <w:p>
      <w:pPr>
        <w:spacing w:before="0" w:after="0"/>
        <w:jc w:val="both"/>
        <w:rPr>
          <w:sz w:val="25"/>
          <w:szCs w:val="25"/>
        </w:rPr>
      </w:pPr>
      <w:r>
        <w:rPr>
          <w:rFonts w:ascii="Times New Roman" w:eastAsia="Times New Roman" w:hAnsi="Times New Roman" w:cs="Times New Roman"/>
          <w:sz w:val="25"/>
          <w:szCs w:val="25"/>
        </w:rPr>
        <w:t>ул. Совхозная, 3</w:t>
      </w:r>
    </w:p>
    <w:p>
      <w:pPr>
        <w:spacing w:before="0" w:after="0"/>
        <w:jc w:val="both"/>
        <w:rPr>
          <w:sz w:val="25"/>
          <w:szCs w:val="25"/>
        </w:rPr>
      </w:pPr>
    </w:p>
    <w:p>
      <w:pPr>
        <w:spacing w:before="0" w:after="0"/>
        <w:ind w:firstLine="708"/>
        <w:jc w:val="both"/>
        <w:rPr>
          <w:sz w:val="25"/>
          <w:szCs w:val="25"/>
        </w:rPr>
      </w:pPr>
      <w:r>
        <w:rPr>
          <w:rFonts w:ascii="Times New Roman" w:eastAsia="Times New Roman" w:hAnsi="Times New Roman" w:cs="Times New Roman"/>
          <w:sz w:val="25"/>
          <w:szCs w:val="25"/>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5"/>
          <w:szCs w:val="25"/>
        </w:rPr>
      </w:pPr>
      <w:r>
        <w:rPr>
          <w:rFonts w:ascii="Times New Roman" w:eastAsia="Times New Roman" w:hAnsi="Times New Roman" w:cs="Times New Roman"/>
          <w:sz w:val="25"/>
          <w:szCs w:val="25"/>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5"/>
          <w:szCs w:val="25"/>
        </w:rPr>
      </w:pPr>
      <w:r>
        <w:rPr>
          <w:rFonts w:ascii="Times New Roman" w:eastAsia="Times New Roman" w:hAnsi="Times New Roman" w:cs="Times New Roman"/>
          <w:sz w:val="25"/>
          <w:szCs w:val="25"/>
        </w:rPr>
        <w:t xml:space="preserve">в отношении должностного лица – директора АНО «ЦЕНТР СОЦИАЛЬНОЙ ПОДДЕРЖКИ «РУБУС» Юсуповой Ирины Дмитриевны, </w:t>
      </w:r>
      <w:r>
        <w:rPr>
          <w:rStyle w:val="cat-ExternalSystemDefinedgrp-42rplc-7"/>
          <w:rFonts w:ascii="Times New Roman" w:eastAsia="Times New Roman" w:hAnsi="Times New Roman" w:cs="Times New Roman"/>
          <w:sz w:val="25"/>
          <w:szCs w:val="25"/>
        </w:rPr>
        <w:t>...</w:t>
      </w:r>
      <w:r>
        <w:rPr>
          <w:rStyle w:val="cat-PassportDatagrp-27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w:t>
      </w:r>
      <w:r>
        <w:rPr>
          <w:rStyle w:val="cat-UserDefinedgrp-44rplc-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зарегистрированной по адресу: </w:t>
      </w:r>
      <w:r>
        <w:rPr>
          <w:rStyle w:val="cat-UserDefinedgrp-43rplc-1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PassportDatagrp-28rplc-16"/>
          <w:rFonts w:ascii="Times New Roman" w:eastAsia="Times New Roman" w:hAnsi="Times New Roman" w:cs="Times New Roman"/>
          <w:sz w:val="25"/>
          <w:szCs w:val="25"/>
        </w:rPr>
        <w:t>паспортные данные</w:t>
      </w:r>
      <w:r>
        <w:rPr>
          <w:rStyle w:val="cat-ExternalSystemDefinedgrp-40rplc-17"/>
          <w:rFonts w:ascii="Times New Roman" w:eastAsia="Times New Roman" w:hAnsi="Times New Roman" w:cs="Times New Roman"/>
          <w:sz w:val="25"/>
          <w:szCs w:val="25"/>
        </w:rPr>
        <w:t>...</w:t>
      </w:r>
      <w:r>
        <w:rPr>
          <w:rStyle w:val="cat-ExternalSystemDefinedgrp-41rplc-18"/>
          <w:rFonts w:ascii="Times New Roman" w:eastAsia="Times New Roman" w:hAnsi="Times New Roman" w:cs="Times New Roman"/>
          <w:sz w:val="25"/>
          <w:szCs w:val="25"/>
        </w:rPr>
        <w:t>...</w:t>
      </w:r>
      <w:r>
        <w:rPr>
          <w:rStyle w:val="cat-ExternalSystemDefinedgrp-39rplc-19"/>
          <w:rFonts w:ascii="Times New Roman" w:eastAsia="Times New Roman" w:hAnsi="Times New Roman" w:cs="Times New Roman"/>
          <w:sz w:val="25"/>
          <w:szCs w:val="25"/>
        </w:rPr>
        <w:t>...</w:t>
      </w:r>
      <w:r>
        <w:rPr>
          <w:rStyle w:val="cat-ExternalSystemDefinedgrp-38rplc-20"/>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адрес юридического лица: </w:t>
      </w:r>
      <w:r>
        <w:rPr>
          <w:rStyle w:val="cat-UserDefinedgrp-43rplc-22"/>
          <w:rFonts w:ascii="Times New Roman" w:eastAsia="Times New Roman" w:hAnsi="Times New Roman" w:cs="Times New Roman"/>
          <w:sz w:val="25"/>
          <w:szCs w:val="25"/>
        </w:rPr>
        <w:t>...</w:t>
      </w:r>
    </w:p>
    <w:p>
      <w:pPr>
        <w:spacing w:before="0" w:after="0"/>
        <w:ind w:firstLine="708"/>
        <w:jc w:val="center"/>
        <w:rPr>
          <w:sz w:val="25"/>
          <w:szCs w:val="25"/>
        </w:rPr>
      </w:pP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СТАНОВИЛ:</w:t>
      </w:r>
    </w:p>
    <w:p>
      <w:pPr>
        <w:spacing w:before="0" w:after="0"/>
        <w:ind w:firstLine="706"/>
        <w:jc w:val="both"/>
        <w:rPr>
          <w:sz w:val="25"/>
          <w:szCs w:val="25"/>
        </w:rPr>
      </w:pPr>
      <w:r>
        <w:rPr>
          <w:rFonts w:ascii="Times New Roman" w:eastAsia="Times New Roman" w:hAnsi="Times New Roman" w:cs="Times New Roman"/>
          <w:sz w:val="25"/>
          <w:szCs w:val="25"/>
        </w:rPr>
        <w:t>Юсупова И.Д.</w:t>
      </w:r>
      <w:r>
        <w:rPr>
          <w:rFonts w:ascii="Times New Roman" w:eastAsia="Times New Roman" w:hAnsi="Times New Roman" w:cs="Times New Roman"/>
          <w:sz w:val="25"/>
          <w:szCs w:val="25"/>
        </w:rPr>
        <w:t>, являясь</w:t>
      </w:r>
      <w:r>
        <w:rPr>
          <w:rFonts w:ascii="Times New Roman" w:eastAsia="Times New Roman" w:hAnsi="Times New Roman" w:cs="Times New Roman"/>
          <w:sz w:val="25"/>
          <w:szCs w:val="25"/>
        </w:rPr>
        <w:t xml:space="preserve"> директором</w:t>
      </w:r>
      <w:r>
        <w:rPr>
          <w:rFonts w:ascii="Times New Roman" w:eastAsia="Times New Roman" w:hAnsi="Times New Roman" w:cs="Times New Roman"/>
          <w:sz w:val="25"/>
          <w:szCs w:val="25"/>
        </w:rPr>
        <w:t xml:space="preserve"> АНО «ЦЕНТР СОЦИАЛЬНОЙ ПОДДЕРЖКИ «РУБУС» </w:t>
      </w:r>
      <w:r>
        <w:rPr>
          <w:rFonts w:ascii="Times New Roman" w:eastAsia="Times New Roman" w:hAnsi="Times New Roman" w:cs="Times New Roman"/>
          <w:sz w:val="25"/>
          <w:szCs w:val="25"/>
        </w:rPr>
        <w:t>по месту нахождения юридического лица по адресу:</w:t>
      </w:r>
      <w:r>
        <w:rPr>
          <w:rFonts w:ascii="Times New Roman" w:eastAsia="Times New Roman" w:hAnsi="Times New Roman" w:cs="Times New Roman"/>
          <w:sz w:val="25"/>
          <w:szCs w:val="25"/>
        </w:rPr>
        <w:t xml:space="preserve"> </w:t>
      </w:r>
      <w:r>
        <w:rPr>
          <w:rStyle w:val="cat-UserDefinedgrp-43rplc-2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26 января 2024 </w:t>
      </w:r>
      <w:r>
        <w:rPr>
          <w:rFonts w:ascii="Times New Roman" w:eastAsia="Times New Roman" w:hAnsi="Times New Roman" w:cs="Times New Roman"/>
          <w:sz w:val="25"/>
          <w:szCs w:val="25"/>
        </w:rPr>
        <w:t>года в 00:01 часов не представил</w:t>
      </w:r>
      <w:r>
        <w:rPr>
          <w:rFonts w:ascii="Times New Roman" w:eastAsia="Times New Roman" w:hAnsi="Times New Roman" w:cs="Times New Roman"/>
          <w:sz w:val="25"/>
          <w:szCs w:val="25"/>
        </w:rPr>
        <w:t xml:space="preserve">а, </w:t>
      </w:r>
      <w:r>
        <w:rPr>
          <w:rFonts w:ascii="Times New Roman" w:eastAsia="Times New Roman" w:hAnsi="Times New Roman" w:cs="Times New Roman"/>
          <w:sz w:val="25"/>
          <w:szCs w:val="25"/>
        </w:rPr>
        <w:t>как страхователь в органы Пенсионного фонда Российской Федерации по месту регистрации юридического лица сведения по форме ЕФС-1</w:t>
      </w:r>
      <w:r>
        <w:rPr>
          <w:rFonts w:ascii="Times New Roman" w:eastAsia="Times New Roman" w:hAnsi="Times New Roman" w:cs="Times New Roman"/>
          <w:sz w:val="25"/>
          <w:szCs w:val="25"/>
        </w:rPr>
        <w:t xml:space="preserve"> раздел 1 подраздел 1.2 с типом «Исходная» за 2023 г. на 11 застрахованных лиц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обращение</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101-2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-00</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5631-7122</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установленный срок, чем был нарушен пункт</w:t>
      </w:r>
      <w:r>
        <w:rPr>
          <w:rFonts w:ascii="Times New Roman" w:eastAsia="Times New Roman" w:hAnsi="Times New Roman" w:cs="Times New Roman"/>
          <w:sz w:val="25"/>
          <w:szCs w:val="25"/>
        </w:rPr>
        <w:t xml:space="preserve"> 3 </w:t>
      </w:r>
      <w:r>
        <w:rPr>
          <w:rFonts w:ascii="Times New Roman" w:eastAsia="Times New Roman" w:hAnsi="Times New Roman" w:cs="Times New Roman"/>
          <w:sz w:val="25"/>
          <w:szCs w:val="25"/>
        </w:rPr>
        <w:t>статьи 11 Федерального закона Российской Федерации от 01.04.1996 N 27-ФЗ "Об обязательном индивидуальном (персонифицированном) учете в системе обязател</w:t>
      </w:r>
      <w:r>
        <w:rPr>
          <w:rFonts w:ascii="Times New Roman" w:eastAsia="Times New Roman" w:hAnsi="Times New Roman" w:cs="Times New Roman"/>
          <w:sz w:val="25"/>
          <w:szCs w:val="25"/>
        </w:rPr>
        <w:t xml:space="preserve">ьного пенсионного страхования". </w:t>
      </w:r>
      <w:r>
        <w:rPr>
          <w:rFonts w:ascii="Times New Roman" w:eastAsia="Times New Roman" w:hAnsi="Times New Roman" w:cs="Times New Roman"/>
          <w:sz w:val="25"/>
          <w:szCs w:val="25"/>
        </w:rPr>
        <w:t xml:space="preserve">Фактически данные сведения предоставлены </w:t>
      </w:r>
      <w:r>
        <w:rPr>
          <w:rFonts w:ascii="Times New Roman" w:eastAsia="Times New Roman" w:hAnsi="Times New Roman" w:cs="Times New Roman"/>
          <w:sz w:val="25"/>
          <w:szCs w:val="25"/>
        </w:rPr>
        <w:t xml:space="preserve">30.01.2024 </w:t>
      </w:r>
      <w:r>
        <w:rPr>
          <w:rFonts w:ascii="Times New Roman" w:eastAsia="Times New Roman" w:hAnsi="Times New Roman" w:cs="Times New Roman"/>
          <w:sz w:val="25"/>
          <w:szCs w:val="25"/>
        </w:rPr>
        <w:t>г., то есть с нарушенным сроком.</w:t>
      </w:r>
    </w:p>
    <w:p>
      <w:pPr>
        <w:spacing w:before="0" w:after="0"/>
        <w:ind w:firstLine="706"/>
        <w:jc w:val="both"/>
        <w:rPr>
          <w:sz w:val="25"/>
          <w:szCs w:val="25"/>
        </w:rPr>
      </w:pPr>
      <w:r>
        <w:rPr>
          <w:rFonts w:ascii="Times New Roman" w:eastAsia="Times New Roman" w:hAnsi="Times New Roman" w:cs="Times New Roman"/>
          <w:sz w:val="25"/>
          <w:szCs w:val="25"/>
        </w:rPr>
        <w:t>В отношении</w:t>
      </w:r>
      <w:r>
        <w:rPr>
          <w:rFonts w:ascii="Times New Roman" w:eastAsia="Times New Roman" w:hAnsi="Times New Roman" w:cs="Times New Roman"/>
          <w:sz w:val="25"/>
          <w:szCs w:val="25"/>
        </w:rPr>
        <w:t xml:space="preserve"> Юсуповой И.Д. </w:t>
      </w:r>
      <w:r>
        <w:rPr>
          <w:rFonts w:ascii="Times New Roman" w:eastAsia="Times New Roman" w:hAnsi="Times New Roman" w:cs="Times New Roman"/>
          <w:sz w:val="25"/>
          <w:szCs w:val="25"/>
        </w:rPr>
        <w:t>составлен протокол об админист</w:t>
      </w:r>
      <w:r>
        <w:rPr>
          <w:rFonts w:ascii="Times New Roman" w:eastAsia="Times New Roman" w:hAnsi="Times New Roman" w:cs="Times New Roman"/>
          <w:sz w:val="25"/>
          <w:szCs w:val="25"/>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5"/>
          <w:szCs w:val="25"/>
        </w:rPr>
        <w:t xml:space="preserve">Юсупова И.Д. </w:t>
      </w:r>
      <w:r>
        <w:rPr>
          <w:rFonts w:ascii="Times New Roman" w:eastAsia="Times New Roman" w:hAnsi="Times New Roman" w:cs="Times New Roman"/>
          <w:sz w:val="25"/>
          <w:szCs w:val="25"/>
        </w:rPr>
        <w:t>извещенн</w:t>
      </w:r>
      <w:r>
        <w:rPr>
          <w:rFonts w:ascii="Times New Roman" w:eastAsia="Times New Roman" w:hAnsi="Times New Roman" w:cs="Times New Roman"/>
          <w:sz w:val="25"/>
          <w:szCs w:val="25"/>
        </w:rPr>
        <w:t xml:space="preserve">ая </w:t>
      </w:r>
      <w:r>
        <w:rPr>
          <w:rFonts w:ascii="Times New Roman" w:eastAsia="Times New Roman" w:hAnsi="Times New Roman" w:cs="Times New Roman"/>
          <w:sz w:val="25"/>
          <w:szCs w:val="25"/>
        </w:rPr>
        <w:t>о времени и месте рассмотрения дела, в судебное заседание не явил</w:t>
      </w:r>
      <w:r>
        <w:rPr>
          <w:rFonts w:ascii="Times New Roman" w:eastAsia="Times New Roman" w:hAnsi="Times New Roman" w:cs="Times New Roman"/>
          <w:sz w:val="25"/>
          <w:szCs w:val="25"/>
        </w:rPr>
        <w:t>ась</w:t>
      </w:r>
      <w:r>
        <w:rPr>
          <w:rFonts w:ascii="Times New Roman" w:eastAsia="Times New Roman" w:hAnsi="Times New Roman" w:cs="Times New Roman"/>
          <w:sz w:val="25"/>
          <w:szCs w:val="25"/>
        </w:rPr>
        <w:t>, ходатайств об отложении дела не заявлял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е</w:t>
      </w:r>
      <w:r>
        <w:rPr>
          <w:rFonts w:ascii="Times New Roman" w:eastAsia="Times New Roman" w:hAnsi="Times New Roman" w:cs="Times New Roman"/>
          <w:sz w:val="25"/>
          <w:szCs w:val="25"/>
        </w:rPr>
        <w:t xml:space="preserve">ё </w:t>
      </w:r>
      <w:r>
        <w:rPr>
          <w:rFonts w:ascii="Times New Roman" w:eastAsia="Times New Roman" w:hAnsi="Times New Roman" w:cs="Times New Roman"/>
          <w:sz w:val="25"/>
          <w:szCs w:val="25"/>
        </w:rPr>
        <w:t>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5"/>
          <w:szCs w:val="25"/>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5"/>
          <w:szCs w:val="25"/>
        </w:rPr>
        <w:t>установлено</w:t>
      </w:r>
      <w:r>
        <w:rPr>
          <w:rFonts w:ascii="Times New Roman" w:eastAsia="Times New Roman" w:hAnsi="Times New Roman" w:cs="Times New Roman"/>
          <w:sz w:val="25"/>
          <w:szCs w:val="25"/>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5"/>
          <w:szCs w:val="25"/>
        </w:rPr>
        <w:t xml:space="preserve">При таких обстоятельствах, судья считает возможным рассмотреть дело в отсутствие </w:t>
      </w:r>
      <w:r>
        <w:rPr>
          <w:rFonts w:ascii="Times New Roman" w:eastAsia="Times New Roman" w:hAnsi="Times New Roman" w:cs="Times New Roman"/>
          <w:sz w:val="25"/>
          <w:szCs w:val="25"/>
        </w:rPr>
        <w:t xml:space="preserve">Юсуповой И.Д., </w:t>
      </w:r>
      <w:r>
        <w:rPr>
          <w:rFonts w:ascii="Times New Roman" w:eastAsia="Times New Roman" w:hAnsi="Times New Roman" w:cs="Times New Roman"/>
          <w:sz w:val="25"/>
          <w:szCs w:val="25"/>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5"/>
          <w:szCs w:val="25"/>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5"/>
          <w:szCs w:val="25"/>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w:t>
      </w:r>
      <w:r>
        <w:rPr>
          <w:rFonts w:ascii="Times New Roman" w:eastAsia="Times New Roman" w:hAnsi="Times New Roman" w:cs="Times New Roman"/>
          <w:sz w:val="25"/>
          <w:szCs w:val="25"/>
        </w:rPr>
        <w:t>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5"/>
          <w:szCs w:val="25"/>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5"/>
          <w:szCs w:val="25"/>
        </w:rPr>
        <w:t>Частью 1 статьи 15.33.2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искаженном виде.</w:t>
      </w:r>
    </w:p>
    <w:p>
      <w:pPr>
        <w:spacing w:before="5" w:after="0" w:line="317" w:lineRule="atLeast"/>
        <w:ind w:left="5" w:right="29" w:firstLine="701"/>
        <w:jc w:val="both"/>
      </w:pPr>
      <w:r>
        <w:rPr>
          <w:rFonts w:ascii="Times New Roman" w:eastAsia="Times New Roman" w:hAnsi="Times New Roman" w:cs="Times New Roman"/>
          <w:sz w:val="25"/>
          <w:szCs w:val="25"/>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 /далее - Федерального закона от 01.04.1996 N 27-ФЗ/.</w:t>
      </w:r>
    </w:p>
    <w:p>
      <w:pPr>
        <w:spacing w:before="5" w:after="0" w:line="317" w:lineRule="atLeast"/>
        <w:ind w:left="5" w:right="29" w:firstLine="701"/>
        <w:jc w:val="both"/>
      </w:pPr>
      <w:r>
        <w:rPr>
          <w:rFonts w:ascii="Times New Roman" w:eastAsia="Times New Roman" w:hAnsi="Times New Roman" w:cs="Times New Roman"/>
          <w:sz w:val="25"/>
          <w:szCs w:val="25"/>
        </w:rPr>
        <w:t>Факт совершения</w:t>
      </w:r>
      <w:r>
        <w:rPr>
          <w:rFonts w:ascii="Times New Roman" w:eastAsia="Times New Roman" w:hAnsi="Times New Roman" w:cs="Times New Roman"/>
          <w:sz w:val="25"/>
          <w:szCs w:val="25"/>
        </w:rPr>
        <w:t xml:space="preserve"> Юсуповой И.Д. </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5"/>
          <w:szCs w:val="25"/>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сведениями о застрахованных лицах, выпиской из ЕГРЮЛ в отношении юридического лица</w:t>
      </w:r>
      <w:r>
        <w:rPr>
          <w:rFonts w:ascii="Times New Roman" w:eastAsia="Times New Roman" w:hAnsi="Times New Roman" w:cs="Times New Roman"/>
          <w:sz w:val="25"/>
          <w:szCs w:val="25"/>
        </w:rPr>
        <w:t xml:space="preserve"> АНО «ЦЕНТР СОЦИАЛЬНОЙ ПОДДЕРЖКИ «РУБУС»</w:t>
      </w:r>
      <w:r>
        <w:rPr>
          <w:rFonts w:ascii="Times New Roman" w:eastAsia="Times New Roman" w:hAnsi="Times New Roman" w:cs="Times New Roman"/>
          <w:sz w:val="25"/>
          <w:szCs w:val="25"/>
        </w:rPr>
        <w:t>, протоколом об административном правонарушении №</w:t>
      </w:r>
      <w:r>
        <w:rPr>
          <w:rFonts w:ascii="Times New Roman" w:eastAsia="Times New Roman" w:hAnsi="Times New Roman" w:cs="Times New Roman"/>
          <w:sz w:val="25"/>
          <w:szCs w:val="25"/>
        </w:rPr>
        <w:t xml:space="preserve"> 4751/2024 </w:t>
      </w:r>
      <w:r>
        <w:rPr>
          <w:rFonts w:ascii="Times New Roman" w:eastAsia="Times New Roman" w:hAnsi="Times New Roman" w:cs="Times New Roman"/>
          <w:sz w:val="25"/>
          <w:szCs w:val="25"/>
        </w:rPr>
        <w:t xml:space="preserve">от </w:t>
      </w:r>
      <w:r>
        <w:rPr>
          <w:rFonts w:ascii="Times New Roman" w:eastAsia="Times New Roman" w:hAnsi="Times New Roman" w:cs="Times New Roman"/>
          <w:sz w:val="25"/>
          <w:szCs w:val="25"/>
        </w:rPr>
        <w:t>09 апреля 2</w:t>
      </w:r>
      <w:r>
        <w:rPr>
          <w:rFonts w:ascii="Times New Roman" w:eastAsia="Times New Roman" w:hAnsi="Times New Roman" w:cs="Times New Roman"/>
          <w:sz w:val="25"/>
          <w:szCs w:val="25"/>
        </w:rPr>
        <w:t xml:space="preserve">024 </w:t>
      </w:r>
      <w:r>
        <w:rPr>
          <w:rFonts w:ascii="Times New Roman" w:eastAsia="Times New Roman" w:hAnsi="Times New Roman" w:cs="Times New Roman"/>
          <w:sz w:val="25"/>
          <w:szCs w:val="25"/>
        </w:rPr>
        <w:t xml:space="preserve">года. </w:t>
      </w:r>
    </w:p>
    <w:p>
      <w:pPr>
        <w:spacing w:before="5" w:after="0" w:line="317" w:lineRule="atLeast"/>
        <w:ind w:left="5" w:right="29" w:firstLine="701"/>
        <w:jc w:val="both"/>
      </w:pPr>
      <w:r>
        <w:rPr>
          <w:rFonts w:ascii="Times New Roman" w:eastAsia="Times New Roman" w:hAnsi="Times New Roman" w:cs="Times New Roman"/>
          <w:sz w:val="25"/>
          <w:szCs w:val="25"/>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5"/>
          <w:szCs w:val="25"/>
        </w:rPr>
        <w:t xml:space="preserve"> Юсуповой И.Д. </w:t>
      </w:r>
      <w:r>
        <w:rPr>
          <w:rFonts w:ascii="Times New Roman" w:eastAsia="Times New Roman" w:hAnsi="Times New Roman" w:cs="Times New Roman"/>
          <w:sz w:val="25"/>
          <w:szCs w:val="25"/>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5"/>
          <w:szCs w:val="25"/>
        </w:rPr>
        <w:t>Из выписки ЕГРЮЛ следует, 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Юсупова И.Д. </w:t>
      </w:r>
      <w:r>
        <w:rPr>
          <w:rFonts w:ascii="Times New Roman" w:eastAsia="Times New Roman" w:hAnsi="Times New Roman" w:cs="Times New Roman"/>
          <w:sz w:val="25"/>
          <w:szCs w:val="25"/>
        </w:rPr>
        <w:t>указан</w:t>
      </w:r>
      <w:r>
        <w:rPr>
          <w:rFonts w:ascii="Times New Roman" w:eastAsia="Times New Roman" w:hAnsi="Times New Roman" w:cs="Times New Roman"/>
          <w:sz w:val="25"/>
          <w:szCs w:val="25"/>
        </w:rPr>
        <w:t xml:space="preserve">а </w:t>
      </w:r>
      <w:r>
        <w:rPr>
          <w:rFonts w:ascii="Times New Roman" w:eastAsia="Times New Roman" w:hAnsi="Times New Roman" w:cs="Times New Roman"/>
          <w:sz w:val="25"/>
          <w:szCs w:val="25"/>
        </w:rPr>
        <w:t>в качестве лица, имеющем право действовать без доверенности от имени юридического лица.</w:t>
      </w:r>
    </w:p>
    <w:p>
      <w:pPr>
        <w:spacing w:before="5" w:after="0" w:line="317" w:lineRule="atLeast"/>
        <w:ind w:left="5" w:right="29" w:firstLine="701"/>
        <w:jc w:val="both"/>
      </w:pPr>
      <w:r>
        <w:rPr>
          <w:rFonts w:ascii="Times New Roman" w:eastAsia="Times New Roman" w:hAnsi="Times New Roman" w:cs="Times New Roman"/>
          <w:sz w:val="25"/>
          <w:szCs w:val="25"/>
        </w:rPr>
        <w:t xml:space="preserve">Деяние </w:t>
      </w:r>
      <w:r>
        <w:rPr>
          <w:rFonts w:ascii="Times New Roman" w:eastAsia="Times New Roman" w:hAnsi="Times New Roman" w:cs="Times New Roman"/>
          <w:sz w:val="25"/>
          <w:szCs w:val="25"/>
        </w:rPr>
        <w:t xml:space="preserve">Юсуповой И.Д. </w:t>
      </w:r>
      <w:r>
        <w:rPr>
          <w:rFonts w:ascii="Times New Roman" w:eastAsia="Times New Roman" w:hAnsi="Times New Roman" w:cs="Times New Roman"/>
          <w:sz w:val="25"/>
          <w:szCs w:val="25"/>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5"/>
          <w:szCs w:val="25"/>
        </w:rPr>
      </w:pPr>
      <w:r>
        <w:rPr>
          <w:rFonts w:ascii="Times New Roman" w:eastAsia="Times New Roman" w:hAnsi="Times New Roman" w:cs="Times New Roman"/>
          <w:sz w:val="25"/>
          <w:szCs w:val="25"/>
        </w:rPr>
        <w:t>Назначая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Юсуповой И.Д. </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Суд располагает сведениями о том, что</w:t>
      </w:r>
      <w:r>
        <w:rPr>
          <w:rFonts w:ascii="Times New Roman" w:eastAsia="Times New Roman" w:hAnsi="Times New Roman" w:cs="Times New Roman"/>
          <w:sz w:val="25"/>
          <w:szCs w:val="25"/>
        </w:rPr>
        <w:t xml:space="preserve"> Юсупова И.Д. р</w:t>
      </w:r>
      <w:r>
        <w:rPr>
          <w:rFonts w:ascii="Times New Roman" w:eastAsia="Times New Roman" w:hAnsi="Times New Roman" w:cs="Times New Roman"/>
          <w:sz w:val="25"/>
          <w:szCs w:val="25"/>
        </w:rPr>
        <w:t>анее уже привлекал</w:t>
      </w:r>
      <w:r>
        <w:rPr>
          <w:rFonts w:ascii="Times New Roman" w:eastAsia="Times New Roman" w:hAnsi="Times New Roman" w:cs="Times New Roman"/>
          <w:sz w:val="25"/>
          <w:szCs w:val="25"/>
        </w:rPr>
        <w:t xml:space="preserve">ась </w:t>
      </w:r>
      <w:r>
        <w:rPr>
          <w:rFonts w:ascii="Times New Roman" w:eastAsia="Times New Roman" w:hAnsi="Times New Roman" w:cs="Times New Roman"/>
          <w:sz w:val="25"/>
          <w:szCs w:val="25"/>
        </w:rPr>
        <w:t>к административной ответственности, предусмотренной главой 15 КоАП РФ.</w:t>
      </w:r>
    </w:p>
    <w:p>
      <w:pPr>
        <w:spacing w:before="0" w:after="0"/>
        <w:ind w:firstLine="708"/>
        <w:jc w:val="both"/>
        <w:rPr>
          <w:sz w:val="25"/>
          <w:szCs w:val="25"/>
        </w:rPr>
      </w:pPr>
      <w:r>
        <w:rPr>
          <w:rFonts w:ascii="Times New Roman" w:eastAsia="Times New Roman" w:hAnsi="Times New Roman" w:cs="Times New Roman"/>
          <w:sz w:val="25"/>
          <w:szCs w:val="25"/>
        </w:rPr>
        <w:t>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повторное совершение</w:t>
      </w:r>
      <w:r>
        <w:rPr>
          <w:rFonts w:ascii="Times New Roman" w:eastAsia="Times New Roman" w:hAnsi="Times New Roman" w:cs="Times New Roman"/>
          <w:sz w:val="25"/>
          <w:szCs w:val="25"/>
        </w:rPr>
        <w:t xml:space="preserve"> Юсуповой И.Д. </w:t>
      </w:r>
      <w:r>
        <w:rPr>
          <w:rFonts w:ascii="Times New Roman" w:eastAsia="Times New Roman" w:hAnsi="Times New Roman" w:cs="Times New Roman"/>
          <w:sz w:val="25"/>
          <w:szCs w:val="25"/>
        </w:rPr>
        <w:t>однородных административных правонарушений.</w:t>
      </w:r>
    </w:p>
    <w:p>
      <w:pPr>
        <w:spacing w:before="0" w:after="0"/>
        <w:ind w:firstLine="708"/>
        <w:jc w:val="both"/>
        <w:rPr>
          <w:sz w:val="25"/>
          <w:szCs w:val="25"/>
        </w:rPr>
      </w:pPr>
      <w:r>
        <w:rPr>
          <w:rFonts w:ascii="Times New Roman" w:eastAsia="Times New Roman" w:hAnsi="Times New Roman" w:cs="Times New Roman"/>
          <w:sz w:val="25"/>
          <w:szCs w:val="25"/>
        </w:rPr>
        <w:t>Обстоятельств, исключающих производство по делу, не имеется.</w:t>
      </w:r>
    </w:p>
    <w:p>
      <w:pPr>
        <w:spacing w:before="0" w:after="0"/>
        <w:ind w:firstLine="708"/>
        <w:jc w:val="both"/>
        <w:rPr>
          <w:sz w:val="25"/>
          <w:szCs w:val="25"/>
        </w:rPr>
      </w:pPr>
      <w:r>
        <w:rPr>
          <w:rFonts w:ascii="Times New Roman" w:eastAsia="Times New Roman" w:hAnsi="Times New Roman" w:cs="Times New Roman"/>
          <w:sz w:val="25"/>
          <w:szCs w:val="25"/>
        </w:rPr>
        <w:t>Из материалов дела наличие признаков малозначительности административного правонарушения не усматривается.</w:t>
      </w:r>
    </w:p>
    <w:p>
      <w:pPr>
        <w:spacing w:before="0" w:after="0"/>
        <w:ind w:firstLine="708"/>
        <w:jc w:val="both"/>
        <w:rPr>
          <w:sz w:val="25"/>
          <w:szCs w:val="25"/>
        </w:rPr>
      </w:pPr>
      <w:r>
        <w:rPr>
          <w:rFonts w:ascii="Times New Roman" w:eastAsia="Times New Roman" w:hAnsi="Times New Roman" w:cs="Times New Roman"/>
          <w:sz w:val="25"/>
          <w:szCs w:val="25"/>
        </w:rPr>
        <w:t>Оснований для применения положений статьи 4.1.1 КоАП РФ не имеется.</w:t>
      </w:r>
    </w:p>
    <w:p>
      <w:pPr>
        <w:spacing w:before="0" w:after="0"/>
        <w:ind w:firstLine="708"/>
        <w:jc w:val="both"/>
        <w:rPr>
          <w:sz w:val="25"/>
          <w:szCs w:val="25"/>
        </w:rPr>
      </w:pPr>
      <w:r>
        <w:rPr>
          <w:rFonts w:ascii="Times New Roman" w:eastAsia="Times New Roman" w:hAnsi="Times New Roman" w:cs="Times New Roman"/>
          <w:sz w:val="25"/>
          <w:szCs w:val="25"/>
        </w:rPr>
        <w:t>При назначении наказания судья учитывает характер совершенного административного правонарушения, данные о личности</w:t>
      </w:r>
      <w:r>
        <w:rPr>
          <w:rFonts w:ascii="Times New Roman" w:eastAsia="Times New Roman" w:hAnsi="Times New Roman" w:cs="Times New Roman"/>
          <w:sz w:val="25"/>
          <w:szCs w:val="25"/>
        </w:rPr>
        <w:t xml:space="preserve"> Юсуповой И.Д.</w:t>
      </w:r>
    </w:p>
    <w:p>
      <w:pPr>
        <w:spacing w:before="0" w:after="0"/>
        <w:ind w:firstLine="708"/>
        <w:jc w:val="both"/>
        <w:rPr>
          <w:sz w:val="25"/>
          <w:szCs w:val="25"/>
        </w:rPr>
      </w:pPr>
      <w:r>
        <w:rPr>
          <w:rFonts w:ascii="Times New Roman" w:eastAsia="Times New Roman" w:hAnsi="Times New Roman" w:cs="Times New Roman"/>
          <w:sz w:val="25"/>
          <w:szCs w:val="25"/>
        </w:rPr>
        <w:t>На основании изложенного и руководствуясь ст. ст. 29.9-29.11 КоАП РФ, мировой судья</w:t>
      </w:r>
    </w:p>
    <w:p>
      <w:pPr>
        <w:spacing w:before="0" w:after="0"/>
        <w:ind w:firstLine="708"/>
        <w:jc w:val="center"/>
        <w:rPr>
          <w:sz w:val="25"/>
          <w:szCs w:val="25"/>
        </w:rPr>
      </w:pPr>
      <w:r>
        <w:rPr>
          <w:rFonts w:ascii="Times New Roman" w:eastAsia="Times New Roman" w:hAnsi="Times New Roman" w:cs="Times New Roman"/>
          <w:sz w:val="25"/>
          <w:szCs w:val="25"/>
        </w:rPr>
        <w:t>ПОСТАНОВИЛ:</w:t>
      </w:r>
    </w:p>
    <w:p>
      <w:pPr>
        <w:spacing w:before="0" w:after="0"/>
        <w:ind w:firstLine="708"/>
        <w:jc w:val="both"/>
        <w:rPr>
          <w:sz w:val="25"/>
          <w:szCs w:val="25"/>
        </w:rPr>
      </w:pPr>
      <w:r>
        <w:rPr>
          <w:rFonts w:ascii="Times New Roman" w:eastAsia="Times New Roman" w:hAnsi="Times New Roman" w:cs="Times New Roman"/>
          <w:sz w:val="25"/>
          <w:szCs w:val="25"/>
        </w:rPr>
        <w:t>Должностное лицо –</w:t>
      </w:r>
      <w:r>
        <w:rPr>
          <w:rFonts w:ascii="Times New Roman" w:eastAsia="Times New Roman" w:hAnsi="Times New Roman" w:cs="Times New Roman"/>
          <w:sz w:val="25"/>
          <w:szCs w:val="25"/>
        </w:rPr>
        <w:t xml:space="preserve"> директора АНО «ЦЕНТР СОЦИАЛЬНОЙ ПОДДЕРЖКИ «РУБУС» Юсупову Ирину Дмитриевну </w:t>
      </w:r>
      <w:r>
        <w:rPr>
          <w:rFonts w:ascii="Times New Roman" w:eastAsia="Times New Roman" w:hAnsi="Times New Roman" w:cs="Times New Roman"/>
          <w:sz w:val="25"/>
          <w:szCs w:val="25"/>
        </w:rPr>
        <w:t>признать виновн</w:t>
      </w:r>
      <w:r>
        <w:rPr>
          <w:rFonts w:ascii="Times New Roman" w:eastAsia="Times New Roman" w:hAnsi="Times New Roman" w:cs="Times New Roman"/>
          <w:sz w:val="25"/>
          <w:szCs w:val="25"/>
        </w:rPr>
        <w:t xml:space="preserve">ой </w:t>
      </w:r>
      <w:r>
        <w:rPr>
          <w:rFonts w:ascii="Times New Roman" w:eastAsia="Times New Roman" w:hAnsi="Times New Roman" w:cs="Times New Roman"/>
          <w:sz w:val="25"/>
          <w:szCs w:val="25"/>
        </w:rPr>
        <w:t>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штрафа в размере 500 (пятьсот) рублей.</w:t>
      </w:r>
    </w:p>
    <w:p>
      <w:pPr>
        <w:spacing w:before="0" w:after="0"/>
        <w:ind w:firstLine="708"/>
        <w:jc w:val="both"/>
        <w:rPr>
          <w:sz w:val="25"/>
          <w:szCs w:val="25"/>
        </w:rPr>
      </w:pPr>
      <w:r>
        <w:rPr>
          <w:rFonts w:ascii="Times New Roman" w:eastAsia="Times New Roman" w:hAnsi="Times New Roman" w:cs="Times New Roman"/>
          <w:sz w:val="25"/>
          <w:szCs w:val="25"/>
        </w:rPr>
        <w:t xml:space="preserve">Штраф необходимо перечислить на следующие реквизиты: БАНК ПОЛУЧАТЕЛЯ - РКЦ Ханты-Мансийск//УФК по Ханты-Мансийскому автономному округу- Югре г. Ханты-Мансийск; ПОЛУЧАТЕЛЬ - УФК по Ханты-Мансийскому автономному округу - Югре (ОСФР по ХМАО - Югре, л/с 04874Ф87010). НОМЕР СЧЕТА БАНКА ПОЛУЧАТЕЛЯ - (номер банковского счета, входящего в состав единого казначейского счета, Кор/счет) – 40102810245370000007, ИНН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8601002078</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КПП - 860101001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БИК - ТОФК – 007162163, ОКТМО - 71876000 (город Сургут). 71826000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р-н), СЧЕТ ПОЛУЧАТЕЛЯ ПЛАТЕЖА (НОМЕР КАЗНАЧЕЙСКОГО СЧЕТА, Р/СЧЕТ) – 03100643000000018700, КБК – 79711601230060001140 – Уплата штрафа по административному правонарушению, предусмотренному ч.1 ст.15.33.2 КоАП РФ, УИН: 79702700000000</w:t>
      </w:r>
      <w:r>
        <w:rPr>
          <w:rFonts w:ascii="Times New Roman" w:eastAsia="Times New Roman" w:hAnsi="Times New Roman" w:cs="Times New Roman"/>
          <w:sz w:val="25"/>
          <w:szCs w:val="25"/>
        </w:rPr>
        <w:t xml:space="preserve">133530 </w:t>
      </w:r>
      <w:r>
        <w:rPr>
          <w:rFonts w:ascii="Times New Roman" w:eastAsia="Times New Roman" w:hAnsi="Times New Roman" w:cs="Times New Roman"/>
          <w:sz w:val="25"/>
          <w:szCs w:val="25"/>
        </w:rPr>
        <w:t>(присвоенный получателе</w:t>
      </w:r>
      <w:r>
        <w:rPr>
          <w:rFonts w:ascii="Times New Roman" w:eastAsia="Times New Roman" w:hAnsi="Times New Roman" w:cs="Times New Roman"/>
          <w:sz w:val="25"/>
          <w:szCs w:val="25"/>
        </w:rPr>
        <w:t>м платежа ОСФР по ХМАО – Югре).</w:t>
      </w:r>
    </w:p>
    <w:p>
      <w:pPr>
        <w:spacing w:before="0" w:after="0"/>
        <w:ind w:firstLine="708"/>
        <w:jc w:val="both"/>
        <w:rPr>
          <w:sz w:val="25"/>
          <w:szCs w:val="25"/>
        </w:rPr>
      </w:pPr>
      <w:r>
        <w:rPr>
          <w:rFonts w:ascii="Times New Roman" w:eastAsia="Times New Roman" w:hAnsi="Times New Roman" w:cs="Times New Roman"/>
          <w:sz w:val="25"/>
          <w:szCs w:val="25"/>
        </w:rPr>
        <w:t xml:space="preserve">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 </w:t>
      </w:r>
      <w:r>
        <w:rPr>
          <w:rFonts w:ascii="Times New Roman" w:eastAsia="Times New Roman" w:hAnsi="Times New Roman" w:cs="Times New Roman"/>
          <w:sz w:val="25"/>
          <w:szCs w:val="25"/>
        </w:rPr>
        <w:t>г.п.Белый</w:t>
      </w:r>
      <w:r>
        <w:rPr>
          <w:rFonts w:ascii="Times New Roman" w:eastAsia="Times New Roman" w:hAnsi="Times New Roman" w:cs="Times New Roman"/>
          <w:sz w:val="25"/>
          <w:szCs w:val="25"/>
        </w:rPr>
        <w:t xml:space="preserve"> Яр, </w:t>
      </w:r>
      <w:r>
        <w:rPr>
          <w:rFonts w:ascii="Times New Roman" w:eastAsia="Times New Roman" w:hAnsi="Times New Roman" w:cs="Times New Roman"/>
          <w:sz w:val="25"/>
          <w:szCs w:val="25"/>
        </w:rPr>
        <w:t>ул.Совхозная</w:t>
      </w:r>
      <w:r>
        <w:rPr>
          <w:rFonts w:ascii="Times New Roman" w:eastAsia="Times New Roman" w:hAnsi="Times New Roman" w:cs="Times New Roman"/>
          <w:sz w:val="25"/>
          <w:szCs w:val="25"/>
        </w:rPr>
        <w:t>, 3 судебный участок №2 Сургутского судебного района ХМАО-Югры.</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5"/>
          <w:szCs w:val="25"/>
        </w:rPr>
        <w:t xml:space="preserve">          </w:t>
      </w:r>
    </w:p>
    <w:p>
      <w:pPr>
        <w:spacing w:before="0" w:after="0"/>
        <w:ind w:firstLine="708"/>
        <w:jc w:val="both"/>
        <w:rPr>
          <w:sz w:val="25"/>
          <w:szCs w:val="25"/>
        </w:rPr>
      </w:pPr>
    </w:p>
    <w:p>
      <w:pPr>
        <w:spacing w:before="0" w:after="0"/>
        <w:ind w:firstLine="708"/>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2rplc-7">
    <w:name w:val="cat-ExternalSystemDefined grp-42 rplc-7"/>
    <w:basedOn w:val="DefaultParagraphFont"/>
  </w:style>
  <w:style w:type="character" w:customStyle="1" w:styleId="cat-PassportDatagrp-27rplc-8">
    <w:name w:val="cat-PassportData grp-27 rplc-8"/>
    <w:basedOn w:val="DefaultParagraphFont"/>
  </w:style>
  <w:style w:type="character" w:customStyle="1" w:styleId="cat-UserDefinedgrp-44rplc-9">
    <w:name w:val="cat-UserDefined grp-44 rplc-9"/>
    <w:basedOn w:val="DefaultParagraphFont"/>
  </w:style>
  <w:style w:type="character" w:customStyle="1" w:styleId="cat-UserDefinedgrp-43rplc-12">
    <w:name w:val="cat-UserDefined grp-43 rplc-12"/>
    <w:basedOn w:val="DefaultParagraphFont"/>
  </w:style>
  <w:style w:type="character" w:customStyle="1" w:styleId="cat-PassportDatagrp-28rplc-16">
    <w:name w:val="cat-PassportData grp-28 rplc-16"/>
    <w:basedOn w:val="DefaultParagraphFont"/>
  </w:style>
  <w:style w:type="character" w:customStyle="1" w:styleId="cat-ExternalSystemDefinedgrp-40rplc-17">
    <w:name w:val="cat-ExternalSystemDefined grp-40 rplc-17"/>
    <w:basedOn w:val="DefaultParagraphFont"/>
  </w:style>
  <w:style w:type="character" w:customStyle="1" w:styleId="cat-ExternalSystemDefinedgrp-41rplc-18">
    <w:name w:val="cat-ExternalSystemDefined grp-41 rplc-18"/>
    <w:basedOn w:val="DefaultParagraphFont"/>
  </w:style>
  <w:style w:type="character" w:customStyle="1" w:styleId="cat-ExternalSystemDefinedgrp-39rplc-19">
    <w:name w:val="cat-ExternalSystemDefined grp-39 rplc-19"/>
    <w:basedOn w:val="DefaultParagraphFont"/>
  </w:style>
  <w:style w:type="character" w:customStyle="1" w:styleId="cat-ExternalSystemDefinedgrp-38rplc-20">
    <w:name w:val="cat-ExternalSystemDefined grp-38 rplc-20"/>
    <w:basedOn w:val="DefaultParagraphFont"/>
  </w:style>
  <w:style w:type="character" w:customStyle="1" w:styleId="cat-UserDefinedgrp-43rplc-22">
    <w:name w:val="cat-UserDefined grp-43 rplc-22"/>
    <w:basedOn w:val="DefaultParagraphFont"/>
  </w:style>
  <w:style w:type="character" w:customStyle="1" w:styleId="cat-UserDefinedgrp-43rplc-29">
    <w:name w:val="cat-UserDefined grp-43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