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64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неработающего, зарегистрированного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п. </w:t>
      </w:r>
      <w:r>
        <w:rPr>
          <w:rFonts w:ascii="Times New Roman" w:eastAsia="Times New Roman" w:hAnsi="Times New Roman" w:cs="Times New Roman"/>
          <w:sz w:val="26"/>
          <w:szCs w:val="26"/>
        </w:rPr>
        <w:t>Каркатеевы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14, кв. 3, проживающего по адресу: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.05.2024,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86 №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 1 ст. 20.20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Тютину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</w:t>
      </w:r>
      <w:r>
        <w:rPr>
          <w:rFonts w:ascii="Times New Roman" w:eastAsia="Times New Roman" w:hAnsi="Times New Roman" w:cs="Times New Roman"/>
          <w:sz w:val="26"/>
          <w:szCs w:val="26"/>
        </w:rPr>
        <w:t>27.02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признал событие и вину в совершении административного правонарушения, 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изложены 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25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18.03.2024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и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ранее 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назначает ему административное наказание в виде административного ареста.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32">
    <w:name w:val="cat-UserDefined grp-25 rplc-32"/>
    <w:basedOn w:val="DefaultParagraphFont"/>
  </w:style>
  <w:style w:type="character" w:customStyle="1" w:styleId="cat-UserDefinedgrp-27rplc-55">
    <w:name w:val="cat-UserDefined grp-27 rplc-55"/>
    <w:basedOn w:val="DefaultParagraphFont"/>
  </w:style>
  <w:style w:type="character" w:customStyle="1" w:styleId="cat-UserDefinedgrp-28rplc-58">
    <w:name w:val="cat-UserDefined grp-2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