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С.О.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Станислава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Ильясов С.О.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 С.О.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Ильясова С.О.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Ильясов С.О.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 С.О.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 С.О.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С.О.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 С.О.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С.О.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4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39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Ильясова С.О.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Ильясова С.О.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Ильясова С.О.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Ильясова Станислава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8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Ильясову С.О.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628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5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6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04473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9rplc-58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CarNumbergrp-23rplc-17">
    <w:name w:val="cat-CarNumber grp-23 rplc-17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21rplc-24">
    <w:name w:val="cat-Time grp-21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CarMakeModelgrp-22rplc-26">
    <w:name w:val="cat-CarMakeModel grp-22 rplc-26"/>
    <w:basedOn w:val="DefaultParagraphFont"/>
  </w:style>
  <w:style w:type="character" w:customStyle="1" w:styleId="cat-CarNumbergrp-23rplc-27">
    <w:name w:val="cat-CarNumber grp-23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Sumgrp-18rplc-44">
    <w:name w:val="cat-Sum grp-18 rplc-44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Dategrp-10rplc-49">
    <w:name w:val="cat-Date grp-10 rplc-49"/>
    <w:basedOn w:val="DefaultParagraphFont"/>
  </w:style>
  <w:style w:type="character" w:customStyle="1" w:styleId="cat-PhoneNumbergrp-25rplc-51">
    <w:name w:val="cat-PhoneNumber grp-25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Addressgrp-5rplc-56">
    <w:name w:val="cat-Address grp-5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SumInWordsgrp-19rplc-58">
    <w:name w:val="cat-SumInWords grp-1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