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594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Халиуллина Газинура Кашфуллиновича, </w:t>
      </w:r>
      <w:r>
        <w:rPr>
          <w:rStyle w:val="cat-ExternalSystemDefinedgrp-3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ООО «Газник», зарегистрированного и проживающего по адресу: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2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Халиуллин Г.К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«Газник</w:t>
      </w:r>
      <w:r>
        <w:rPr>
          <w:rFonts w:ascii="Times New Roman" w:eastAsia="Times New Roman" w:hAnsi="Times New Roman" w:cs="Times New Roman"/>
          <w:sz w:val="26"/>
          <w:szCs w:val="26"/>
        </w:rPr>
        <w:t>»,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роезд 5П, стр. 22/</w:t>
      </w:r>
      <w:r>
        <w:rPr>
          <w:rFonts w:ascii="Times New Roman" w:eastAsia="Times New Roman" w:hAnsi="Times New Roman" w:cs="Times New Roman"/>
          <w:sz w:val="26"/>
          <w:szCs w:val="26"/>
        </w:rPr>
        <w:t>1, помещ. 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 Г.К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Халиуллина Г.К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Халиуллина Г.К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 Г.К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Халиуллина Г.К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Халиуллина Г.К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«Газник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Халиуллина Газинура Кашфуллиновича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PassportDatagrp-32rplc-12">
    <w:name w:val="cat-PassportData grp-32 rplc-12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3rplc-42">
    <w:name w:val="cat-UserDefined grp-43 rplc-42"/>
    <w:basedOn w:val="DefaultParagraphFont"/>
  </w:style>
  <w:style w:type="character" w:customStyle="1" w:styleId="cat-UserDefinedgrp-44rplc-45">
    <w:name w:val="cat-UserDefined grp-4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