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590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628309,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Зырянова Олега Егоровича, </w:t>
      </w:r>
      <w:r>
        <w:rPr>
          <w:rStyle w:val="cat-ExternalSystemDefinedgrp-43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4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ООО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СЗ «ИСТКОМ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и проживающего по адресу: </w:t>
      </w:r>
      <w:r>
        <w:rPr>
          <w:rStyle w:val="cat-UserDefinedgrp-44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5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2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1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Зырянов О.Е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ООО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СЗ «ИСТКОМ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11 мкр.. д. </w:t>
      </w:r>
      <w:r>
        <w:rPr>
          <w:rFonts w:ascii="Times New Roman" w:eastAsia="Times New Roman" w:hAnsi="Times New Roman" w:cs="Times New Roman"/>
          <w:sz w:val="26"/>
          <w:szCs w:val="26"/>
        </w:rPr>
        <w:t>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помещ. 3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26.07.2024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Зырянов О.Е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Зырянов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О.Е</w:t>
      </w:r>
      <w:r>
        <w:rPr>
          <w:rFonts w:ascii="Times New Roman" w:eastAsia="Times New Roman" w:hAnsi="Times New Roman" w:cs="Times New Roman"/>
          <w:sz w:val="26"/>
          <w:szCs w:val="26"/>
        </w:rPr>
        <w:t>.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Зырянов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О.Е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5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09.04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Зырянов О.Е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17.03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квитанцией о приеме налоговой декларации (расчета), бухгалтерской (финансовой) отчетности в электронной форме от </w:t>
      </w:r>
      <w:r>
        <w:rPr>
          <w:rFonts w:ascii="Times New Roman" w:eastAsia="Times New Roman" w:hAnsi="Times New Roman" w:cs="Times New Roman"/>
          <w:sz w:val="26"/>
          <w:szCs w:val="26"/>
        </w:rPr>
        <w:t>11.03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подп. 3 п. 3.4 ст.23 Налогового кодекса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419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Зырянов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Зырянов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директора ООО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СЗ «ИСТКОМ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Зырянова Олега Егоровича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3rplc-6">
    <w:name w:val="cat-ExternalSystemDefined grp-43 rplc-6"/>
    <w:basedOn w:val="DefaultParagraphFont"/>
  </w:style>
  <w:style w:type="character" w:customStyle="1" w:styleId="cat-PassportDatagrp-34rplc-7">
    <w:name w:val="cat-PassportData grp-34 rplc-7"/>
    <w:basedOn w:val="DefaultParagraphFont"/>
  </w:style>
  <w:style w:type="character" w:customStyle="1" w:styleId="cat-UserDefinedgrp-44rplc-9">
    <w:name w:val="cat-UserDefined grp-44 rplc-9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2rplc-12">
    <w:name w:val="cat-ExternalSystemDefined grp-42 rplc-12"/>
    <w:basedOn w:val="DefaultParagraphFont"/>
  </w:style>
  <w:style w:type="character" w:customStyle="1" w:styleId="cat-ExternalSystemDefinedgrp-41rplc-13">
    <w:name w:val="cat-ExternalSystemDefined grp-41 rplc-13"/>
    <w:basedOn w:val="DefaultParagraphFont"/>
  </w:style>
  <w:style w:type="character" w:customStyle="1" w:styleId="cat-UserDefinedgrp-45rplc-26">
    <w:name w:val="cat-UserDefined grp-45 rplc-26"/>
    <w:basedOn w:val="DefaultParagraphFont"/>
  </w:style>
  <w:style w:type="character" w:customStyle="1" w:styleId="cat-UserDefinedgrp-46rplc-40">
    <w:name w:val="cat-UserDefined grp-46 rplc-40"/>
    <w:basedOn w:val="DefaultParagraphFont"/>
  </w:style>
  <w:style w:type="character" w:customStyle="1" w:styleId="cat-UserDefinedgrp-47rplc-43">
    <w:name w:val="cat-UserDefined grp-47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