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589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Зырянова Олега Егоровича, </w:t>
      </w:r>
      <w:r>
        <w:rPr>
          <w:rStyle w:val="cat-ExternalSystemDefinedgrp-4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мкр.. д.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помещ. 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09.04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11.03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директора ООО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Зырянова Олега Егоровича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40">
    <w:name w:val="cat-UserDefined grp-46 rplc-40"/>
    <w:basedOn w:val="DefaultParagraphFont"/>
  </w:style>
  <w:style w:type="character" w:customStyle="1" w:styleId="cat-UserDefinedgrp-47rplc-43">
    <w:name w:val="cat-UserDefined grp-4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