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588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Чибиковой Натальи Викентьевны, </w:t>
      </w:r>
      <w:r>
        <w:rPr>
          <w:rStyle w:val="cat-ExternalSystemDefinedgrp-4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генеральным директором ООО «ТюменьПроектНефтеГаз», зарегистрированной и проживающей по адресу: </w:t>
      </w:r>
      <w:r>
        <w:rPr>
          <w:rStyle w:val="cat-UserDefinedgrp-4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Чибикова Н.В., являясь генеральным директором ООО «ТюменьПроектНефтеГаз», зарегистрированного по адресу: ХМАО-Югра, г. Нефтеюганск, нп Промышленная зона Пионерная, ул. Набережная, стр.16, офис 205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Чибикова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Чибиковой Н.В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Чибиковой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Чибикова Н.В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расчетом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Чибиковой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Чибиковой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«ТюменьПроектНефтеГаз» Чибикову Наталью Викентьевну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6rplc-45">
    <w:name w:val="cat-UserDefined grp-4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