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0069-01-2025-000627-98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0586240813007750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13.08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18810586240813007750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673374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0412365400695005412520172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