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0069-01-2025-000932-45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ул. Сосновая, д. 63, кв. 36,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500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86240923001560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22</w:t>
      </w:r>
      <w:r>
        <w:rPr>
          <w:rFonts w:ascii="Times New Roman" w:eastAsia="Times New Roman" w:hAnsi="Times New Roman" w:cs="Times New Roman"/>
          <w:sz w:val="27"/>
          <w:szCs w:val="27"/>
        </w:rPr>
        <w:t>.11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18810586240923001560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09</w:t>
      </w:r>
      <w:r>
        <w:rPr>
          <w:rFonts w:ascii="Times New Roman" w:eastAsia="Times New Roman" w:hAnsi="Times New Roman" w:cs="Times New Roman"/>
          <w:sz w:val="27"/>
          <w:szCs w:val="27"/>
        </w:rPr>
        <w:t>.2024 г.,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23</w:t>
      </w:r>
      <w:r>
        <w:rPr>
          <w:rFonts w:ascii="Times New Roman" w:eastAsia="Times New Roman" w:hAnsi="Times New Roman" w:cs="Times New Roman"/>
          <w:sz w:val="27"/>
          <w:szCs w:val="27"/>
        </w:rPr>
        <w:t>.09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622886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(одной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</w:t>
      </w: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0412365400695005372520166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37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