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536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0069-01-2025-000930-62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60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Уулу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Азизбек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01.11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4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86240902053936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лу </w:t>
      </w:r>
      <w:r>
        <w:rPr>
          <w:rFonts w:ascii="Times New Roman" w:eastAsia="Times New Roman" w:hAnsi="Times New Roman" w:cs="Times New Roman"/>
          <w:sz w:val="27"/>
          <w:szCs w:val="27"/>
        </w:rPr>
        <w:t>02.09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01.11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18810586240902053936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.2024 г.,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02.09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 86 ХМ № 622885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09.02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Уулу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Азизбек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 (четырех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0412365400695005362520124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36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