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5</w:t>
      </w: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sz w:val="27"/>
          <w:szCs w:val="27"/>
        </w:rPr>
        <w:t>535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p>
      <w:pPr>
        <w:spacing w:before="0" w:after="0"/>
        <w:ind w:firstLine="567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86</w:t>
      </w:r>
      <w:r>
        <w:rPr>
          <w:rFonts w:ascii="Times New Roman" w:eastAsia="Times New Roman" w:hAnsi="Times New Roman" w:cs="Times New Roman"/>
          <w:sz w:val="27"/>
          <w:szCs w:val="27"/>
        </w:rPr>
        <w:t>MS</w:t>
      </w:r>
      <w:r>
        <w:rPr>
          <w:rFonts w:ascii="Times New Roman" w:eastAsia="Times New Roman" w:hAnsi="Times New Roman" w:cs="Times New Roman"/>
          <w:sz w:val="27"/>
          <w:szCs w:val="27"/>
        </w:rPr>
        <w:t>0069-01-2025-000929-65</w:t>
      </w: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ind w:right="26" w:firstLine="600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марта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202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</w:p>
    <w:p>
      <w:pPr>
        <w:spacing w:before="0" w:after="0"/>
        <w:ind w:right="26" w:firstLine="567"/>
        <w:rPr>
          <w:sz w:val="27"/>
          <w:szCs w:val="27"/>
        </w:rPr>
      </w:pP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  <w:r>
        <w:rPr>
          <w:rFonts w:ascii="Times New Roman" w:eastAsia="Times New Roman" w:hAnsi="Times New Roman" w:cs="Times New Roman"/>
          <w:sz w:val="27"/>
          <w:szCs w:val="27"/>
        </w:rPr>
        <w:t>402,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right="26"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UserDefinedgrp-33rplc-10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ind w:firstLine="600"/>
        <w:jc w:val="both"/>
        <w:rPr>
          <w:sz w:val="27"/>
          <w:szCs w:val="27"/>
        </w:rPr>
      </w:pPr>
    </w:p>
    <w:p>
      <w:pPr>
        <w:spacing w:before="0" w:after="0"/>
        <w:ind w:right="26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ind w:right="26"/>
        <w:jc w:val="center"/>
        <w:rPr>
          <w:sz w:val="27"/>
          <w:szCs w:val="27"/>
        </w:rPr>
      </w:pP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28.10.2024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ХМАО-Югра, г. Сургут, </w:t>
      </w:r>
      <w:r>
        <w:rPr>
          <w:rStyle w:val="cat-UserDefinedgrp-34rplc-19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не уплатил в установленны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законом сро</w:t>
      </w:r>
      <w:r>
        <w:rPr>
          <w:rFonts w:ascii="Times New Roman" w:eastAsia="Times New Roman" w:hAnsi="Times New Roman" w:cs="Times New Roman"/>
          <w:sz w:val="27"/>
          <w:szCs w:val="27"/>
        </w:rPr>
        <w:t>к штраф в размере 10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рублей,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7"/>
          <w:szCs w:val="27"/>
        </w:rPr>
        <w:t>№ 1881</w:t>
      </w:r>
      <w:r>
        <w:rPr>
          <w:rFonts w:ascii="Times New Roman" w:eastAsia="Times New Roman" w:hAnsi="Times New Roman" w:cs="Times New Roman"/>
          <w:sz w:val="27"/>
          <w:szCs w:val="27"/>
        </w:rPr>
        <w:t>05</w:t>
      </w:r>
      <w:r>
        <w:rPr>
          <w:rFonts w:ascii="Times New Roman" w:eastAsia="Times New Roman" w:hAnsi="Times New Roman" w:cs="Times New Roman"/>
          <w:sz w:val="27"/>
          <w:szCs w:val="27"/>
        </w:rPr>
        <w:t>86240826004860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7"/>
          <w:szCs w:val="27"/>
        </w:rPr>
        <w:t>вступившего в законную си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лу </w:t>
      </w: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>
        <w:rPr>
          <w:rFonts w:ascii="Times New Roman" w:eastAsia="Times New Roman" w:hAnsi="Times New Roman" w:cs="Times New Roman"/>
          <w:sz w:val="27"/>
          <w:szCs w:val="27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28.10.2024</w:t>
      </w:r>
      <w:r>
        <w:rPr>
          <w:rFonts w:ascii="Times New Roman" w:eastAsia="Times New Roman" w:hAnsi="Times New Roman" w:cs="Times New Roman"/>
          <w:sz w:val="27"/>
          <w:szCs w:val="27"/>
        </w:rPr>
        <w:t>г.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извещенный о времени и месте рассмотрения дела надлежащим образом, а именно </w:t>
      </w:r>
      <w:r>
        <w:rPr>
          <w:rFonts w:ascii="Times New Roman" w:eastAsia="Times New Roman" w:hAnsi="Times New Roman" w:cs="Times New Roman"/>
          <w:sz w:val="26"/>
          <w:szCs w:val="26"/>
        </w:rPr>
        <w:t>телефонограммой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подтв</w:t>
      </w:r>
      <w:r>
        <w:rPr>
          <w:rFonts w:ascii="Times New Roman" w:eastAsia="Times New Roman" w:hAnsi="Times New Roman" w:cs="Times New Roman"/>
          <w:sz w:val="27"/>
          <w:szCs w:val="27"/>
        </w:rPr>
        <w:t>ер</w:t>
      </w:r>
      <w:r>
        <w:rPr>
          <w:rFonts w:ascii="Times New Roman" w:eastAsia="Times New Roman" w:hAnsi="Times New Roman" w:cs="Times New Roman"/>
          <w:sz w:val="27"/>
          <w:szCs w:val="27"/>
        </w:rPr>
        <w:t>жд</w:t>
      </w:r>
      <w:r>
        <w:rPr>
          <w:rFonts w:ascii="Times New Roman" w:eastAsia="Times New Roman" w:hAnsi="Times New Roman" w:cs="Times New Roman"/>
          <w:sz w:val="27"/>
          <w:szCs w:val="27"/>
        </w:rPr>
        <w:t>ение виновности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Fonts w:ascii="Times New Roman" w:eastAsia="Times New Roman" w:hAnsi="Times New Roman" w:cs="Times New Roman"/>
          <w:sz w:val="27"/>
          <w:szCs w:val="27"/>
        </w:rPr>
        <w:t>18810586240826004860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26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>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7"/>
          <w:szCs w:val="27"/>
        </w:rPr>
        <w:t>сил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у </w:t>
      </w:r>
      <w:r>
        <w:rPr>
          <w:rFonts w:ascii="Times New Roman" w:eastAsia="Times New Roman" w:hAnsi="Times New Roman" w:cs="Times New Roman"/>
          <w:sz w:val="27"/>
          <w:szCs w:val="27"/>
        </w:rPr>
        <w:t>26.08</w:t>
      </w:r>
      <w:r>
        <w:rPr>
          <w:rFonts w:ascii="Times New Roman" w:eastAsia="Times New Roman" w:hAnsi="Times New Roman" w:cs="Times New Roman"/>
          <w:sz w:val="27"/>
          <w:szCs w:val="27"/>
        </w:rPr>
        <w:t>.2024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- протокол об админист</w:t>
      </w:r>
      <w:r>
        <w:rPr>
          <w:rFonts w:ascii="Times New Roman" w:eastAsia="Times New Roman" w:hAnsi="Times New Roman" w:cs="Times New Roman"/>
          <w:sz w:val="27"/>
          <w:szCs w:val="27"/>
        </w:rPr>
        <w:t>ративн</w:t>
      </w:r>
      <w:r>
        <w:rPr>
          <w:rFonts w:ascii="Times New Roman" w:eastAsia="Times New Roman" w:hAnsi="Times New Roman" w:cs="Times New Roman"/>
          <w:sz w:val="27"/>
          <w:szCs w:val="27"/>
        </w:rPr>
        <w:t>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право</w:t>
      </w:r>
      <w:r>
        <w:rPr>
          <w:rFonts w:ascii="Times New Roman" w:eastAsia="Times New Roman" w:hAnsi="Times New Roman" w:cs="Times New Roman"/>
          <w:sz w:val="27"/>
          <w:szCs w:val="27"/>
        </w:rPr>
        <w:t>наруш</w:t>
      </w:r>
      <w:r>
        <w:rPr>
          <w:rFonts w:ascii="Times New Roman" w:eastAsia="Times New Roman" w:hAnsi="Times New Roman" w:cs="Times New Roman"/>
          <w:sz w:val="27"/>
          <w:szCs w:val="27"/>
        </w:rPr>
        <w:t>е</w:t>
      </w:r>
      <w:r>
        <w:rPr>
          <w:rFonts w:ascii="Times New Roman" w:eastAsia="Times New Roman" w:hAnsi="Times New Roman" w:cs="Times New Roman"/>
          <w:sz w:val="27"/>
          <w:szCs w:val="27"/>
        </w:rPr>
        <w:t>ния 86 ХМ № 622883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09.02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информация об уплате административного штрафа с Государственной информационной системы о государственных и муниципальных платежах, согласно которой штраф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>
        <w:rPr>
          <w:rFonts w:ascii="Times New Roman" w:eastAsia="Times New Roman" w:hAnsi="Times New Roman" w:cs="Times New Roman"/>
          <w:sz w:val="26"/>
          <w:szCs w:val="26"/>
        </w:rPr>
        <w:t>оплачен.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7"/>
          <w:szCs w:val="27"/>
        </w:rPr>
        <w:t>ва, суд счита</w:t>
      </w:r>
      <w:r>
        <w:rPr>
          <w:rFonts w:ascii="Times New Roman" w:eastAsia="Times New Roman" w:hAnsi="Times New Roman" w:cs="Times New Roman"/>
          <w:sz w:val="27"/>
          <w:szCs w:val="27"/>
        </w:rPr>
        <w:t>ет доказанной вину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Действия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Нурбек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У.А. </w:t>
      </w:r>
      <w:r>
        <w:rPr>
          <w:rFonts w:ascii="Times New Roman" w:eastAsia="Times New Roman" w:hAnsi="Times New Roman" w:cs="Times New Roman"/>
          <w:sz w:val="27"/>
          <w:szCs w:val="27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right="22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Нурбе</w:t>
      </w:r>
      <w:r>
        <w:rPr>
          <w:rFonts w:ascii="Times New Roman" w:eastAsia="Times New Roman" w:hAnsi="Times New Roman" w:cs="Times New Roman"/>
          <w:sz w:val="27"/>
          <w:szCs w:val="27"/>
        </w:rPr>
        <w:t>к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Уулу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Азизбек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признать виновным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7"/>
          <w:szCs w:val="27"/>
        </w:rPr>
        <w:t>ст.20.25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инистративного 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размере 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0</w:t>
      </w:r>
      <w:r>
        <w:rPr>
          <w:rFonts w:ascii="Times New Roman" w:eastAsia="Times New Roman" w:hAnsi="Times New Roman" w:cs="Times New Roman"/>
          <w:sz w:val="27"/>
          <w:szCs w:val="27"/>
        </w:rPr>
        <w:t>00 (двух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7"/>
          <w:szCs w:val="27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7"/>
          <w:szCs w:val="27"/>
        </w:rPr>
        <w:t>сч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04872D08080, </w:t>
      </w:r>
      <w:r>
        <w:rPr>
          <w:rFonts w:ascii="Times New Roman" w:eastAsia="Times New Roman" w:hAnsi="Times New Roman" w:cs="Times New Roman"/>
          <w:sz w:val="27"/>
          <w:szCs w:val="27"/>
        </w:rPr>
        <w:t>КБК 720</w:t>
      </w:r>
      <w:r>
        <w:rPr>
          <w:rFonts w:ascii="Times New Roman" w:eastAsia="Times New Roman" w:hAnsi="Times New Roman" w:cs="Times New Roman"/>
          <w:sz w:val="27"/>
          <w:szCs w:val="27"/>
        </w:rPr>
        <w:t>11601203019000140</w:t>
      </w:r>
      <w:r>
        <w:rPr>
          <w:rFonts w:ascii="Times New Roman" w:eastAsia="Times New Roman" w:hAnsi="Times New Roman" w:cs="Times New Roman"/>
          <w:sz w:val="27"/>
          <w:szCs w:val="27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0412365400695005352520158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Квитанци</w:t>
      </w:r>
      <w:r>
        <w:rPr>
          <w:rFonts w:ascii="Times New Roman" w:eastAsia="Times New Roman" w:hAnsi="Times New Roman" w:cs="Times New Roman"/>
          <w:sz w:val="27"/>
          <w:szCs w:val="27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7"/>
          <w:szCs w:val="27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7"/>
          <w:szCs w:val="27"/>
        </w:rPr>
        <w:t>Сургутский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7"/>
          <w:szCs w:val="27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</w:t>
      </w:r>
      <w:r>
        <w:rPr>
          <w:rFonts w:ascii="Times New Roman" w:eastAsia="Times New Roman" w:hAnsi="Times New Roman" w:cs="Times New Roman"/>
          <w:sz w:val="27"/>
          <w:szCs w:val="27"/>
        </w:rPr>
        <w:t>ирово</w:t>
      </w:r>
      <w:r>
        <w:rPr>
          <w:rFonts w:ascii="Times New Roman" w:eastAsia="Times New Roman" w:hAnsi="Times New Roman" w:cs="Times New Roman"/>
          <w:sz w:val="27"/>
          <w:szCs w:val="27"/>
        </w:rPr>
        <w:t>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судь</w:t>
      </w:r>
      <w:r>
        <w:rPr>
          <w:rFonts w:ascii="Times New Roman" w:eastAsia="Times New Roman" w:hAnsi="Times New Roman" w:cs="Times New Roman"/>
          <w:sz w:val="27"/>
          <w:szCs w:val="27"/>
        </w:rPr>
        <w:t>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подпись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Г.П.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КОПИЯ ВЕРНА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Сургутского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ХМАО-Югры _____________________</w:t>
      </w:r>
      <w:r>
        <w:rPr>
          <w:rFonts w:ascii="Times New Roman" w:eastAsia="Times New Roman" w:hAnsi="Times New Roman" w:cs="Times New Roman"/>
          <w:sz w:val="27"/>
          <w:szCs w:val="27"/>
        </w:rPr>
        <w:t>_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Г.П.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Думлер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19</w:t>
      </w:r>
      <w:r>
        <w:rPr>
          <w:rFonts w:ascii="Times New Roman" w:eastAsia="Times New Roman" w:hAnsi="Times New Roman" w:cs="Times New Roman"/>
          <w:sz w:val="27"/>
          <w:szCs w:val="27"/>
        </w:rPr>
        <w:t>.03</w:t>
      </w:r>
      <w:r>
        <w:rPr>
          <w:rFonts w:ascii="Times New Roman" w:eastAsia="Times New Roman" w:hAnsi="Times New Roman" w:cs="Times New Roman"/>
          <w:sz w:val="27"/>
          <w:szCs w:val="27"/>
        </w:rPr>
        <w:t>.2025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5-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  <w:r>
        <w:rPr>
          <w:rFonts w:ascii="Times New Roman" w:eastAsia="Times New Roman" w:hAnsi="Times New Roman" w:cs="Times New Roman"/>
          <w:sz w:val="27"/>
          <w:szCs w:val="27"/>
        </w:rPr>
        <w:t>35</w:t>
      </w:r>
      <w:r>
        <w:rPr>
          <w:rFonts w:ascii="Times New Roman" w:eastAsia="Times New Roman" w:hAnsi="Times New Roman" w:cs="Times New Roman"/>
          <w:sz w:val="27"/>
          <w:szCs w:val="27"/>
        </w:rPr>
        <w:t>-2614</w:t>
      </w:r>
      <w:r>
        <w:rPr>
          <w:rFonts w:ascii="Times New Roman" w:eastAsia="Times New Roman" w:hAnsi="Times New Roman" w:cs="Times New Roman"/>
          <w:sz w:val="27"/>
          <w:szCs w:val="27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3rplc-10">
    <w:name w:val="cat-UserDefined grp-33 rplc-10"/>
    <w:basedOn w:val="DefaultParagraphFont"/>
  </w:style>
  <w:style w:type="character" w:customStyle="1" w:styleId="cat-UserDefinedgrp-34rplc-19">
    <w:name w:val="cat-UserDefined grp-34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