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0069-01-2025-000931-59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86240822001638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18810586240822001638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622884 от 09.02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0412365400695005332520167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533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9">
    <w:name w:val="cat-UserDefined grp-35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