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-01-2025-001296-31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Мальцевой И.А.,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Мальцевой Ирины Андреевны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Мальцева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п. Кедровый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  <w:sz w:val="26"/>
          <w:szCs w:val="26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8905-020-197 от 18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Мальцева И.А.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пояснила, что произошла смена работника и электронной подписи, что послужило видимо причиной пропуска поступившего запроса.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Мальцевой И.А.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14475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запро</w:t>
      </w:r>
      <w:r>
        <w:rPr>
          <w:rFonts w:ascii="Times New Roman" w:eastAsia="Times New Roman" w:hAnsi="Times New Roman" w:cs="Times New Roman"/>
          <w:sz w:val="26"/>
          <w:szCs w:val="26"/>
        </w:rPr>
        <w:t>с от 18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ответа с датой предоставления;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Мальцевой И.А.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Мальцеву Ирину Андреевну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Р/счет)-03100643000000018700, КБК- 797116012</w:t>
      </w:r>
      <w:r>
        <w:rPr>
          <w:rFonts w:ascii="Times New Roman" w:eastAsia="Times New Roman" w:hAnsi="Times New Roman" w:cs="Times New Roman"/>
          <w:sz w:val="26"/>
          <w:szCs w:val="26"/>
        </w:rPr>
        <w:t>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79702700000000254540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528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05836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F19E-580E-4C41-BC00-1667D8C252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