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521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0057-01-2025-000919-52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Марковского Андрея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Марковский А.М.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20000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2411-86-012-00076/6/1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государственным инспектором г. Сургута по пожарному надзору,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Марковский А.М.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Марковского А.М.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Марковского А.М.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2411-86-012-00076/6/1 от 29.11.2024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19.12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2502-86-012-00031/6/1 от 18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Марковского А.М.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Марковского А.М.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Марковского Андрея Михайловича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(сорок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0412365400695005212520149.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8">
    <w:name w:val="cat-UserDefined grp-3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