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512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86MS0063-01-2025-002146-30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Владислава Андреевича,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возле д. 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Попов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надлежащим образом, в материалах дела имеется ходатайство о рассмотрении дела 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25.1 КоАП РФ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</w:t>
      </w:r>
      <w:r>
        <w:rPr>
          <w:rStyle w:val="cat-UserDefinedgrp-3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15.04.2025г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 ОБППСП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ВД по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Попов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Попов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6"/>
          <w:szCs w:val="26"/>
        </w:rPr>
        <w:t>15.04.2025г.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15.04.2025г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суд признает наличие инвалидности 2 группы.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Попов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то обстоятельство, что </w:t>
      </w:r>
      <w:r>
        <w:rPr>
          <w:rFonts w:ascii="Times New Roman" w:eastAsia="Times New Roman" w:hAnsi="Times New Roman" w:cs="Times New Roman"/>
          <w:sz w:val="26"/>
          <w:szCs w:val="26"/>
        </w:rPr>
        <w:t>Попов В.А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 вторую группу инвалидности, в связи с чем, в соответствии с ч. 2 ст. 3.9 КоАП РФ ему не может быть назначено наказание в виде обязательных работ и административного ареста,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Попов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Попова Владислава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16 01203 01 0021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0412365400635005122520152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sz w:val="16"/>
          <w:szCs w:val="16"/>
        </w:rPr>
        <w:t>_»_</w:t>
      </w:r>
      <w:r>
        <w:rPr>
          <w:rFonts w:ascii="Times New Roman" w:eastAsia="Times New Roman" w:hAnsi="Times New Roman" w:cs="Times New Roman"/>
          <w:sz w:val="16"/>
          <w:szCs w:val="16"/>
        </w:rPr>
        <w:t>апреля</w:t>
      </w:r>
      <w:r>
        <w:rPr>
          <w:rFonts w:ascii="Times New Roman" w:eastAsia="Times New Roman" w:hAnsi="Times New Roman" w:cs="Times New Roman"/>
          <w:sz w:val="16"/>
          <w:szCs w:val="16"/>
        </w:rPr>
        <w:t>_202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512-2608/2025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21">
    <w:name w:val="cat-UserDefined grp-3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