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Равшанжона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Абдурашитовича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ргут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0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673849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Сургуте, управлял транспортным средством </w:t>
      </w:r>
      <w:r>
        <w:rPr>
          <w:rStyle w:val="cat-CarMakeModelgrp-19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0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1012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7653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86 АА об административном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27.10.2024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приема сдачи водительского удостоверения;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 разъяснено, что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Мазаитова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Равшанжона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Абдурашитовича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CarMakeModelgrp-19rplc-31">
    <w:name w:val="cat-CarMakeModel grp-19 rplc-31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CarNumbergrp-20rplc-33">
    <w:name w:val="cat-CarNumber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