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484-2614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0069-01-2025-001031-50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Реймера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Владимировича,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Реймер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Сургут,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 № 35/1101 от 12.09</w:t>
      </w:r>
      <w:r>
        <w:rPr>
          <w:rFonts w:ascii="Times New Roman" w:eastAsia="Times New Roman" w:hAnsi="Times New Roman" w:cs="Times New Roman"/>
          <w:sz w:val="26"/>
          <w:szCs w:val="26"/>
        </w:rPr>
        <w:t>.2024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 в законную силу 04.11</w:t>
      </w:r>
      <w:r>
        <w:rPr>
          <w:rFonts w:ascii="Times New Roman" w:eastAsia="Times New Roman" w:hAnsi="Times New Roman" w:cs="Times New Roman"/>
          <w:sz w:val="26"/>
          <w:szCs w:val="26"/>
        </w:rPr>
        <w:t>.2024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оплате не позднее 10.01.2025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Реймер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Реймера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Реймера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35/1101 от 12.09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административной комиссии г. Сургута,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04.11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</w:t>
      </w:r>
      <w:r>
        <w:rPr>
          <w:rFonts w:ascii="Times New Roman" w:eastAsia="Times New Roman" w:hAnsi="Times New Roman" w:cs="Times New Roman"/>
          <w:sz w:val="26"/>
          <w:szCs w:val="26"/>
        </w:rPr>
        <w:t>/25 от 07.02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Реймера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Реймера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Реймера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размере 6 000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0320063100</w:t>
      </w:r>
      <w:r>
        <w:rPr>
          <w:rFonts w:ascii="Times New Roman" w:eastAsia="Times New Roman" w:hAnsi="Times New Roman" w:cs="Times New Roman"/>
          <w:sz w:val="26"/>
          <w:szCs w:val="26"/>
        </w:rPr>
        <w:t>000000012112964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>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484-2614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