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484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0067-01-2024-001993-6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ч.1 ст.12.8 КоАП РФ, 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Рахимова </w:t>
      </w:r>
      <w:r>
        <w:rPr>
          <w:rStyle w:val="cat-UserDefinedgrp-42rplc-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1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05:00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Рахимов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3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4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имеющим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регистрационный знак </w:t>
      </w:r>
      <w:r>
        <w:rPr>
          <w:rStyle w:val="cat-UserDefinedgrp-45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состоянии опьянения, если такие действия не содержат уголовно наказуемого деяния, чем нарушил п.2.7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Рахимов Н.Р.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подтвердил изложенное в протоколе об административном правонарушении, вину признал.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Рахимова Н.Р.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вном </w:t>
      </w:r>
      <w:r>
        <w:rPr>
          <w:rFonts w:ascii="Times New Roman" w:eastAsia="Times New Roman" w:hAnsi="Times New Roman" w:cs="Times New Roman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вонарушении </w:t>
      </w:r>
      <w:r>
        <w:rPr>
          <w:rStyle w:val="cat-UserDefinedgrp-46rplc-3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отстранении от упра</w:t>
      </w:r>
      <w:r>
        <w:rPr>
          <w:rFonts w:ascii="Times New Roman" w:eastAsia="Times New Roman" w:hAnsi="Times New Roman" w:cs="Times New Roman"/>
          <w:sz w:val="28"/>
          <w:szCs w:val="28"/>
        </w:rPr>
        <w:t>вления транс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портным средством </w:t>
      </w:r>
      <w:r>
        <w:rPr>
          <w:rStyle w:val="cat-UserDefinedgrp-47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Рахимов Н.Р.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</w:t>
      </w:r>
      <w:r>
        <w:rPr>
          <w:rStyle w:val="cat-UserDefinedgrp-48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 в котором з</w:t>
      </w:r>
      <w:r>
        <w:rPr>
          <w:rFonts w:ascii="Times New Roman" w:eastAsia="Times New Roman" w:hAnsi="Times New Roman" w:cs="Times New Roman"/>
          <w:sz w:val="28"/>
          <w:szCs w:val="28"/>
        </w:rPr>
        <w:t>афиксирован</w:t>
      </w:r>
      <w:r>
        <w:rPr>
          <w:rFonts w:ascii="Times New Roman" w:eastAsia="Times New Roman" w:hAnsi="Times New Roman" w:cs="Times New Roman"/>
          <w:sz w:val="28"/>
          <w:szCs w:val="28"/>
        </w:rPr>
        <w:t>ы показания прибора «Драгер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наличии абсолютного этилового спирта в выдыхаемом воздухе в количестве </w:t>
      </w:r>
      <w:r>
        <w:rPr>
          <w:rStyle w:val="cat-UserDefinedgrp-49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также бумажным носителем с записью результатов исследования выдыхаемого воздуха. По результатам освидетельствования 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Рахимов Н.Р.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 и указал о согласии с результатом освидетельствования;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 задержании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 </w:t>
      </w:r>
      <w:r>
        <w:rPr>
          <w:rStyle w:val="cat-UserDefinedgrp-50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ДПС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 от </w:t>
      </w:r>
      <w:r>
        <w:rPr>
          <w:rStyle w:val="cat-UserDefinedgrp-51rplc-4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 от </w:t>
      </w:r>
      <w:r>
        <w:rPr>
          <w:rStyle w:val="cat-UserDefinedgrp-52rplc-4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просмотренная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судья признает допустимыми, собранными с соблюдением требований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доказательства в их совокупности,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Рахимова Н.Р.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Рахимова Н.Р.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 (иные 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</w:t>
      </w:r>
      <w:r>
        <w:rPr>
          <w:rFonts w:ascii="Times New Roman" w:eastAsia="Times New Roman" w:hAnsi="Times New Roman" w:cs="Times New Roman"/>
          <w:sz w:val="28"/>
          <w:szCs w:val="28"/>
        </w:rPr>
        <w:t>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Рахимову Н.Р.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ст.12.8,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Рахимова </w:t>
      </w:r>
      <w:r>
        <w:rPr>
          <w:rStyle w:val="cat-UserDefinedgrp-53rplc-5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ст.12.8 КоАП РФ, и назначить наказание в виде административного штрафа в размере </w:t>
      </w:r>
      <w:r>
        <w:rPr>
          <w:rStyle w:val="cat-UserDefinedgrp-54rplc-5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Style w:val="cat-UserDefinedgrp-55rplc-5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</w:t>
      </w:r>
      <w:r>
        <w:rPr>
          <w:rFonts w:ascii="Times New Roman" w:eastAsia="Times New Roman" w:hAnsi="Times New Roman" w:cs="Times New Roman"/>
          <w:sz w:val="28"/>
          <w:szCs w:val="28"/>
        </w:rPr>
        <w:t>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40102810245370000007, расчетный счет 03100643000000018700, в РКЦ г. Ханты-Мансийска, БИК 007162163, ОКТМО 71876000,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>0001140 УИН 18810486240320005025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88976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9">
    <w:name w:val="cat-UserDefined grp-42 rplc-9"/>
    <w:basedOn w:val="DefaultParagraphFont"/>
  </w:style>
  <w:style w:type="character" w:customStyle="1" w:styleId="cat-UserDefinedgrp-12rplc-17">
    <w:name w:val="cat-UserDefined grp-12 rplc-17"/>
    <w:basedOn w:val="DefaultParagraphFont"/>
  </w:style>
  <w:style w:type="character" w:customStyle="1" w:styleId="cat-UserDefinedgrp-43rplc-22">
    <w:name w:val="cat-UserDefined grp-43 rplc-22"/>
    <w:basedOn w:val="DefaultParagraphFont"/>
  </w:style>
  <w:style w:type="character" w:customStyle="1" w:styleId="cat-UserDefinedgrp-44rplc-25">
    <w:name w:val="cat-UserDefined grp-44 rplc-25"/>
    <w:basedOn w:val="DefaultParagraphFont"/>
  </w:style>
  <w:style w:type="character" w:customStyle="1" w:styleId="cat-UserDefinedgrp-45rplc-27">
    <w:name w:val="cat-UserDefined grp-45 rplc-27"/>
    <w:basedOn w:val="DefaultParagraphFont"/>
  </w:style>
  <w:style w:type="character" w:customStyle="1" w:styleId="cat-UserDefinedgrp-46rplc-30">
    <w:name w:val="cat-UserDefined grp-46 rplc-30"/>
    <w:basedOn w:val="DefaultParagraphFont"/>
  </w:style>
  <w:style w:type="character" w:customStyle="1" w:styleId="cat-UserDefinedgrp-47rplc-33">
    <w:name w:val="cat-UserDefined grp-47 rplc-33"/>
    <w:basedOn w:val="DefaultParagraphFont"/>
  </w:style>
  <w:style w:type="character" w:customStyle="1" w:styleId="cat-UserDefinedgrp-48rplc-36">
    <w:name w:val="cat-UserDefined grp-48 rplc-36"/>
    <w:basedOn w:val="DefaultParagraphFont"/>
  </w:style>
  <w:style w:type="character" w:customStyle="1" w:styleId="cat-UserDefinedgrp-49rplc-39">
    <w:name w:val="cat-UserDefined grp-49 rplc-39"/>
    <w:basedOn w:val="DefaultParagraphFont"/>
  </w:style>
  <w:style w:type="character" w:customStyle="1" w:styleId="cat-UserDefinedgrp-50rplc-41">
    <w:name w:val="cat-UserDefined grp-50 rplc-41"/>
    <w:basedOn w:val="DefaultParagraphFont"/>
  </w:style>
  <w:style w:type="character" w:customStyle="1" w:styleId="cat-UserDefinedgrp-51rplc-45">
    <w:name w:val="cat-UserDefined grp-51 rplc-45"/>
    <w:basedOn w:val="DefaultParagraphFont"/>
  </w:style>
  <w:style w:type="character" w:customStyle="1" w:styleId="cat-UserDefinedgrp-52rplc-48">
    <w:name w:val="cat-UserDefined grp-52 rplc-48"/>
    <w:basedOn w:val="DefaultParagraphFont"/>
  </w:style>
  <w:style w:type="character" w:customStyle="1" w:styleId="cat-UserDefinedgrp-53rplc-54">
    <w:name w:val="cat-UserDefined grp-53 rplc-54"/>
    <w:basedOn w:val="DefaultParagraphFont"/>
  </w:style>
  <w:style w:type="character" w:customStyle="1" w:styleId="cat-UserDefinedgrp-54rplc-56">
    <w:name w:val="cat-UserDefined grp-54 rplc-56"/>
    <w:basedOn w:val="DefaultParagraphFont"/>
  </w:style>
  <w:style w:type="character" w:customStyle="1" w:styleId="cat-UserDefinedgrp-55rplc-57">
    <w:name w:val="cat-UserDefined grp-55 rplc-5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A6158-E6E3-4153-8DE9-30C0CA22347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