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0067-01-2024-001802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Меркурьева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Российской Федерации, русским языком владеющего,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 ХМАО-Югра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Меркурьев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>лу 13.11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13.01.2024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Меркурьев </w:t>
      </w:r>
      <w:r>
        <w:rPr>
          <w:rStyle w:val="cat-UserDefinedgrp-3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</w:t>
      </w:r>
      <w:r>
        <w:rPr>
          <w:rFonts w:ascii="Times New Roman" w:eastAsia="Times New Roman" w:hAnsi="Times New Roman" w:cs="Times New Roman"/>
          <w:sz w:val="26"/>
          <w:szCs w:val="26"/>
        </w:rPr>
        <w:t>зом, а именно 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о рассмотрении дела 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Меркурьева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Меркурьева </w:t>
      </w:r>
      <w:r>
        <w:rPr>
          <w:rStyle w:val="cat-UserDefinedgrp-3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13.11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Меркурьева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Меркурьева </w:t>
      </w:r>
      <w:r>
        <w:rPr>
          <w:rStyle w:val="cat-UserDefinedgrp-37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Меркурьева </w:t>
      </w:r>
      <w:r>
        <w:rPr>
          <w:rStyle w:val="cat-UserDefinedgrp-4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0412365400675004752420186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2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41rplc-42">
    <w:name w:val="cat-UserDefined grp-41 rplc-42"/>
    <w:basedOn w:val="DefaultParagraphFont"/>
  </w:style>
  <w:style w:type="character" w:customStyle="1" w:styleId="cat-UserDefinedgrp-42rplc-54">
    <w:name w:val="cat-UserDefined grp-4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