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471</w:t>
      </w:r>
      <w:r>
        <w:rPr>
          <w:rFonts w:ascii="Times New Roman" w:eastAsia="Times New Roman" w:hAnsi="Times New Roman" w:cs="Times New Roman"/>
          <w:sz w:val="26"/>
          <w:szCs w:val="26"/>
        </w:rPr>
        <w:t>-2612/2024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0067-01-2024-001889-88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Мурашов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срок штраф в размере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№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</w:t>
      </w:r>
      <w:r>
        <w:rPr>
          <w:rFonts w:ascii="Times New Roman" w:eastAsia="Times New Roman" w:hAnsi="Times New Roman" w:cs="Times New Roman"/>
          <w:sz w:val="26"/>
          <w:szCs w:val="26"/>
        </w:rPr>
        <w:t>енного административной комиссией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ступившего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административной комиссии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законную силу </w:t>
      </w:r>
      <w:r>
        <w:rPr>
          <w:rStyle w:val="cat-UserDefinedgrp-1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Мурашова Д.А.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штрафа размере 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следующие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06630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ИНН 8602020249 КПП 860201001 КБК 58011601203019000140,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0320063100000000010304660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11rplc-34">
    <w:name w:val="cat-UserDefined grp-11 rplc-34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