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5-</w:t>
      </w:r>
      <w:r>
        <w:rPr>
          <w:rFonts w:ascii="Times New Roman" w:eastAsia="Times New Roman" w:hAnsi="Times New Roman" w:cs="Times New Roman"/>
          <w:sz w:val="26"/>
          <w:szCs w:val="26"/>
        </w:rPr>
        <w:t>470-</w:t>
      </w:r>
      <w:r>
        <w:rPr>
          <w:rFonts w:ascii="Times New Roman" w:eastAsia="Times New Roman" w:hAnsi="Times New Roman" w:cs="Times New Roman"/>
          <w:sz w:val="26"/>
          <w:szCs w:val="26"/>
        </w:rPr>
        <w:t>2612/2024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0067-01-2024-001888-91</w:t>
      </w:r>
    </w:p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Мурашова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ранее 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ся к административной ответственности</w:t>
      </w:r>
    </w:p>
    <w:p>
      <w:pPr>
        <w:spacing w:before="0" w:after="0"/>
        <w:ind w:right="23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Мурашов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срок штраф в размере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№ 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</w:t>
      </w:r>
      <w:r>
        <w:rPr>
          <w:rFonts w:ascii="Times New Roman" w:eastAsia="Times New Roman" w:hAnsi="Times New Roman" w:cs="Times New Roman"/>
          <w:sz w:val="26"/>
          <w:szCs w:val="26"/>
        </w:rPr>
        <w:t>енного административной комиссией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ступившего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законную силу </w:t>
      </w:r>
      <w:r>
        <w:rPr>
          <w:rStyle w:val="cat-UserDefinedgrp-12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 </w:t>
      </w:r>
      <w:r>
        <w:rPr>
          <w:rStyle w:val="cat-UserDefinedgrp-39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Мурашов Д.А.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Мурашова Д.А.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Мурашова Д.А.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административной комиссии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, 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законную силу </w:t>
      </w:r>
      <w:r>
        <w:rPr>
          <w:rStyle w:val="cat-UserDefinedgrp-12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нарушения </w:t>
      </w:r>
      <w:r>
        <w:rPr>
          <w:rStyle w:val="cat-UserDefinedgrp-41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Мурашова Д.А.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Мурашова Д.А.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Мурашова </w:t>
      </w:r>
      <w:r>
        <w:rPr>
          <w:rStyle w:val="cat-UserDefinedgrp-42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штрафа размере </w:t>
      </w:r>
      <w:r>
        <w:rPr>
          <w:rStyle w:val="cat-UserDefinedgrp-43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следующие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06630</w:t>
      </w:r>
      <w:r>
        <w:rPr>
          <w:rFonts w:ascii="Times New Roman" w:eastAsia="Times New Roman" w:hAnsi="Times New Roman" w:cs="Times New Roman"/>
          <w:sz w:val="26"/>
          <w:szCs w:val="26"/>
        </w:rPr>
        <w:t>) ЕКС № 40102810245370000007 КС 03100643000000018700 РКЦ Ханты-Мансийск//УФК по ХМАО-Югре г. Ханты-Мансийск БИК 007162163 ОКТМО г. Сургута 71876000 ИНН 8602020249 КПП 860201001 КБК 58011601203019000140,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0320063100000000010304657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</w:t>
      </w:r>
      <w:r>
        <w:rPr>
          <w:rFonts w:ascii="Times New Roman" w:eastAsia="Times New Roman" w:hAnsi="Times New Roman" w:cs="Times New Roman"/>
          <w:sz w:val="26"/>
          <w:szCs w:val="26"/>
        </w:rPr>
        <w:t>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4rplc-5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12rplc-23">
    <w:name w:val="cat-UserDefined grp-12 rplc-23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12rplc-36">
    <w:name w:val="cat-UserDefined grp-12 rplc-36"/>
    <w:basedOn w:val="DefaultParagraphFont"/>
  </w:style>
  <w:style w:type="character" w:customStyle="1" w:styleId="cat-UserDefinedgrp-41rplc-37">
    <w:name w:val="cat-UserDefined grp-41 rplc-37"/>
    <w:basedOn w:val="DefaultParagraphFont"/>
  </w:style>
  <w:style w:type="character" w:customStyle="1" w:styleId="cat-UserDefinedgrp-42rplc-42">
    <w:name w:val="cat-UserDefined grp-42 rplc-42"/>
    <w:basedOn w:val="DefaultParagraphFont"/>
  </w:style>
  <w:style w:type="character" w:customStyle="1" w:styleId="cat-UserDefinedgrp-43rplc-43">
    <w:name w:val="cat-UserDefined grp-43 rplc-43"/>
    <w:basedOn w:val="DefaultParagraphFont"/>
  </w:style>
  <w:style w:type="character" w:customStyle="1" w:styleId="cat-UserDefinedgrp-44rplc-56">
    <w:name w:val="cat-UserDefined grp-44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