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Таскаева Е.А.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Анатольевича, </w:t>
      </w:r>
      <w:r>
        <w:rPr>
          <w:rStyle w:val="cat-ExternalSystemDefinedgrp-2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работающего, не имеющего регистрации по месту жительства или месту пребывания,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жительства: </w:t>
      </w:r>
      <w:r>
        <w:rPr>
          <w:rStyle w:val="cat-UserDefinedgrp-2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6"/>
          <w:szCs w:val="26"/>
        </w:rPr>
        <w:t>01.04.2025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31.01.2025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является.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установленный срок не уплатил штраф, с его подписью о том, что с данным протоколом ознакомлен, права разъяснены, копию протокола получил;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11.04.2025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11.04.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31.01.2025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11.04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14:25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Сафонов А.А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>
        <w:rPr>
          <w:rFonts w:ascii="Times New Roman" w:eastAsia="Times New Roman" w:hAnsi="Times New Roman" w:cs="Times New Roman"/>
          <w:sz w:val="26"/>
          <w:szCs w:val="26"/>
        </w:rPr>
        <w:t>01.02.2025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01.04.2025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Сафонов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ареста.</w:t>
      </w:r>
    </w:p>
    <w:p>
      <w:pPr>
        <w:widowControl w:val="0"/>
        <w:tabs>
          <w:tab w:val="left" w:pos="567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Сафонова Александра Анатольевича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widowControl w:val="0"/>
        <w:spacing w:before="0" w:after="0"/>
        <w:rPr>
          <w:sz w:val="10"/>
          <w:szCs w:val="10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Е.А.Таскаева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134" w:firstLine="142"/>
        <w:jc w:val="both"/>
      </w:pPr>
    </w:p>
    <w:p>
      <w:pPr>
        <w:widowControl w:val="0"/>
        <w:spacing w:before="0" w:after="0"/>
        <w:ind w:right="2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25">
    <w:name w:val="cat-UserDefined grp-23 rplc-25"/>
    <w:basedOn w:val="DefaultParagraphFont"/>
  </w:style>
  <w:style w:type="character" w:customStyle="1" w:styleId="cat-UserDefinedgrp-22rplc-32">
    <w:name w:val="cat-UserDefined grp-22 rplc-32"/>
    <w:basedOn w:val="DefaultParagraphFont"/>
  </w:style>
  <w:style w:type="character" w:customStyle="1" w:styleId="cat-UserDefinedgrp-24rplc-52">
    <w:name w:val="cat-UserDefined grp-2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