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453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не имеющего регистрации по месту жительства, проживающего по адресу: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жительства: </w:t>
      </w:r>
      <w:r>
        <w:rPr>
          <w:rStyle w:val="cat-UserDefinedgrp-2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2 010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13.01.2025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19.15.1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 событие и вину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пояснив,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7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08.04.2025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ОР 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</w:t>
      </w:r>
      <w:r>
        <w:rPr>
          <w:rFonts w:ascii="Times New Roman" w:eastAsia="Times New Roman" w:hAnsi="Times New Roman" w:cs="Times New Roman"/>
          <w:sz w:val="26"/>
          <w:szCs w:val="26"/>
        </w:rPr>
        <w:t>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08.04.2025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13.01.2025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19.15.1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2 010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06.03.2025и протоколом об административном задержании от 08.04.2025,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08.04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гл.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</w:t>
      </w:r>
      <w:r>
        <w:rPr>
          <w:rFonts w:ascii="Times New Roman" w:eastAsia="Times New Roman" w:hAnsi="Times New Roman" w:cs="Times New Roman"/>
          <w:sz w:val="26"/>
          <w:szCs w:val="26"/>
        </w:rPr>
        <w:t>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привлекавшего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Ганиев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не представлено 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относится к категории граждан, которым не может быть применен административный арест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положениям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9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3.9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8rplc-54">
    <w:name w:val="cat-UserDefined grp-28 rplc-54"/>
    <w:basedOn w:val="DefaultParagraphFont"/>
  </w:style>
  <w:style w:type="character" w:customStyle="1" w:styleId="cat-UserDefinedgrp-29rplc-57">
    <w:name w:val="cat-UserDefined grp-29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