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416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Кодирова </w:t>
      </w:r>
      <w:r>
        <w:rPr>
          <w:rFonts w:ascii="Times New Roman CYR" w:eastAsia="Times New Roman CYR" w:hAnsi="Times New Roman CYR" w:cs="Times New Roman CYR"/>
          <w:b/>
          <w:bCs/>
        </w:rPr>
        <w:t>Мухаммаджона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Иномжоновича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29.03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Кодиров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4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086230002103280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Кодиров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Кодиров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16.01.2025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почтовых отправлений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Кодиров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Кодиров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М.И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Кодирова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Мухаммаджона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Иномжоновича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0412365400285004162520103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3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4">
    <w:name w:val="cat-UserDefined grp-22 rplc-14"/>
    <w:basedOn w:val="DefaultParagraphFont"/>
  </w:style>
  <w:style w:type="character" w:customStyle="1" w:styleId="cat-UserDefinedgrp-23rplc-33">
    <w:name w:val="cat-UserDefined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