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Насонова Александра Юрьевича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086230002060298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Насонов А.Ю.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отсутствовал в городе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Насонова А.Ю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Насонова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Юрьевича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0412365400765004022520174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