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18 апреля</w:t>
      </w:r>
      <w:r>
        <w:rPr>
          <w:rFonts w:ascii="Times New Roman" w:eastAsia="Times New Roman" w:hAnsi="Times New Roman" w:cs="Times New Roman"/>
        </w:rPr>
        <w:t xml:space="preserve"> 2025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397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Казакбиева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Руслана </w:t>
      </w:r>
      <w:r>
        <w:rPr>
          <w:rFonts w:ascii="Times New Roman" w:eastAsia="Times New Roman" w:hAnsi="Times New Roman" w:cs="Times New Roman"/>
          <w:b/>
          <w:bCs/>
          <w:i/>
          <w:iCs/>
        </w:rPr>
        <w:t>Анварпашаевича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Style w:val="cat-UserDefinedgrp-24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12.03.2025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в 00 час. 01 мин. </w:t>
      </w:r>
      <w:r>
        <w:rPr>
          <w:rFonts w:ascii="Times New Roman" w:eastAsia="Times New Roman" w:hAnsi="Times New Roman" w:cs="Times New Roman"/>
        </w:rPr>
        <w:t>Казакбиев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4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08623000</w:t>
      </w:r>
      <w:r>
        <w:rPr>
          <w:rFonts w:ascii="Times New Roman" w:eastAsia="Times New Roman" w:hAnsi="Times New Roman" w:cs="Times New Roman"/>
        </w:rPr>
        <w:t>210</w:t>
      </w:r>
      <w:r>
        <w:rPr>
          <w:rFonts w:ascii="Times New Roman" w:eastAsia="Times New Roman" w:hAnsi="Times New Roman" w:cs="Times New Roman"/>
        </w:rPr>
        <w:t>3655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Казакбиев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Казакбиева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20.03.2025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уведомлением, согласно которого</w:t>
      </w:r>
      <w:r>
        <w:rPr>
          <w:rFonts w:ascii="Times New Roman" w:eastAsia="Times New Roman" w:hAnsi="Times New Roman" w:cs="Times New Roman"/>
        </w:rPr>
        <w:t xml:space="preserve"> лицо, привлекаемое </w:t>
      </w:r>
      <w:r>
        <w:rPr>
          <w:rFonts w:ascii="Times New Roman" w:eastAsia="Times New Roman" w:hAnsi="Times New Roman" w:cs="Times New Roman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 числится не уплатившим шт</w:t>
      </w:r>
      <w:r>
        <w:rPr>
          <w:rFonts w:ascii="Times New Roman" w:eastAsia="Times New Roman" w:hAnsi="Times New Roman" w:cs="Times New Roman"/>
        </w:rPr>
        <w:t>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Казакбиев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Казакбиева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Казакбиева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Руслана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Анварпашаевича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шестисот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0412365400285003972520185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