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396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Анварпашаевича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2102527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Анварпашаевича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0412365400285003962520112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