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394-2804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 xml:space="preserve">генерального директора ООО "М-НАСТА" </w:t>
      </w:r>
      <w:r>
        <w:rPr>
          <w:rFonts w:ascii="Times New Roman" w:eastAsia="Times New Roman" w:hAnsi="Times New Roman" w:cs="Times New Roman"/>
          <w:b/>
          <w:bCs/>
        </w:rPr>
        <w:t>Ханнановой</w:t>
      </w:r>
      <w:r>
        <w:rPr>
          <w:rFonts w:ascii="Times New Roman" w:eastAsia="Times New Roman" w:hAnsi="Times New Roman" w:cs="Times New Roman"/>
          <w:b/>
          <w:bCs/>
        </w:rPr>
        <w:t xml:space="preserve"> Ольги </w:t>
      </w:r>
      <w:r>
        <w:rPr>
          <w:rFonts w:ascii="Times New Roman" w:eastAsia="Times New Roman" w:hAnsi="Times New Roman" w:cs="Times New Roman"/>
          <w:b/>
          <w:bCs/>
        </w:rPr>
        <w:t>Сулеймановны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Ханнанова</w:t>
      </w:r>
      <w:r>
        <w:rPr>
          <w:rFonts w:ascii="Times New Roman" w:eastAsia="Times New Roman" w:hAnsi="Times New Roman" w:cs="Times New Roman"/>
        </w:rPr>
        <w:t xml:space="preserve"> О.С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</w:t>
      </w:r>
      <w:r>
        <w:rPr>
          <w:rFonts w:ascii="Times New Roman" w:eastAsia="Times New Roman" w:hAnsi="Times New Roman" w:cs="Times New Roman"/>
        </w:rPr>
        <w:t xml:space="preserve"> директо</w:t>
      </w:r>
      <w:r>
        <w:rPr>
          <w:rFonts w:ascii="Times New Roman" w:eastAsia="Times New Roman" w:hAnsi="Times New Roman" w:cs="Times New Roman"/>
        </w:rPr>
        <w:t>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"М-НАСТА"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Рябиновая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д.9б, кв.36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пп.1-3 п.2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Ханнанова</w:t>
      </w:r>
      <w:r>
        <w:rPr>
          <w:rFonts w:ascii="Times New Roman" w:eastAsia="Times New Roman" w:hAnsi="Times New Roman" w:cs="Times New Roman"/>
        </w:rPr>
        <w:t xml:space="preserve"> О.С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Ханнановой</w:t>
      </w:r>
      <w:r>
        <w:rPr>
          <w:rFonts w:ascii="Times New Roman" w:eastAsia="Times New Roman" w:hAnsi="Times New Roman" w:cs="Times New Roman"/>
        </w:rPr>
        <w:t xml:space="preserve"> О.С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Ханнановой</w:t>
      </w:r>
      <w:r>
        <w:rPr>
          <w:rFonts w:ascii="Times New Roman" w:eastAsia="Times New Roman" w:hAnsi="Times New Roman" w:cs="Times New Roman"/>
        </w:rPr>
        <w:t xml:space="preserve"> О.С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Ханнановой</w:t>
      </w:r>
      <w:r>
        <w:rPr>
          <w:rFonts w:ascii="Times New Roman" w:eastAsia="Times New Roman" w:hAnsi="Times New Roman" w:cs="Times New Roman"/>
        </w:rPr>
        <w:t xml:space="preserve"> О.С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генерального ди</w:t>
      </w:r>
      <w:r>
        <w:rPr>
          <w:rFonts w:ascii="Times New Roman" w:eastAsia="Times New Roman" w:hAnsi="Times New Roman" w:cs="Times New Roman"/>
        </w:rPr>
        <w:t xml:space="preserve">ректора ООО "М-НАСТА" </w:t>
      </w:r>
      <w:r>
        <w:rPr>
          <w:rFonts w:ascii="Times New Roman" w:eastAsia="Times New Roman" w:hAnsi="Times New Roman" w:cs="Times New Roman"/>
          <w:b/>
          <w:bCs/>
        </w:rPr>
        <w:t>Ханнанову</w:t>
      </w:r>
      <w:r>
        <w:rPr>
          <w:rFonts w:ascii="Times New Roman" w:eastAsia="Times New Roman" w:hAnsi="Times New Roman" w:cs="Times New Roman"/>
          <w:b/>
          <w:bCs/>
        </w:rPr>
        <w:t xml:space="preserve"> Ольгу </w:t>
      </w:r>
      <w:r>
        <w:rPr>
          <w:rFonts w:ascii="Times New Roman" w:eastAsia="Times New Roman" w:hAnsi="Times New Roman" w:cs="Times New Roman"/>
          <w:b/>
          <w:bCs/>
        </w:rPr>
        <w:t>Сулеймановну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9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