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18 апреля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394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Казакбиева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i/>
          <w:iCs/>
        </w:rPr>
        <w:t>Анварпашаевича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12.03.2025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Казакбиев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</w:t>
      </w:r>
      <w:r>
        <w:rPr>
          <w:rFonts w:ascii="Times New Roman" w:eastAsia="Times New Roman" w:hAnsi="Times New Roman" w:cs="Times New Roman"/>
        </w:rPr>
        <w:t>1474366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Казакбиев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Казакбиева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20.03.2025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уведомлением, согласно которого</w:t>
      </w:r>
      <w:r>
        <w:rPr>
          <w:rFonts w:ascii="Times New Roman" w:eastAsia="Times New Roman" w:hAnsi="Times New Roman" w:cs="Times New Roman"/>
        </w:rPr>
        <w:t xml:space="preserve"> лицо, привлекаемое </w:t>
      </w:r>
      <w:r>
        <w:rPr>
          <w:rFonts w:ascii="Times New Roman" w:eastAsia="Times New Roman" w:hAnsi="Times New Roman" w:cs="Times New Roman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числится не уплатившим шт</w:t>
      </w:r>
      <w:r>
        <w:rPr>
          <w:rFonts w:ascii="Times New Roman" w:eastAsia="Times New Roman" w:hAnsi="Times New Roman" w:cs="Times New Roman"/>
        </w:rPr>
        <w:t>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Казакбиев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Казакбиева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Казакбиева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Анварпашаевича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0412365400285003942520104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