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378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апреля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Крук Татьяны Андреевны,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неработающе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по адресу: </w:t>
      </w:r>
      <w:r>
        <w:rPr>
          <w:rStyle w:val="cat-UserDefinedgrp-4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17.10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административный штраф в сумме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07.08.2024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отсутствие, с правонарушением соглас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следует из </w:t>
      </w:r>
      <w:r>
        <w:rPr>
          <w:rFonts w:ascii="Times New Roman" w:eastAsia="Times New Roman" w:hAnsi="Times New Roman" w:cs="Times New Roman"/>
          <w:sz w:val="25"/>
          <w:szCs w:val="25"/>
        </w:rPr>
        <w:t>заявления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3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с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подписью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07.08.2024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 был подверг</w:t>
      </w:r>
      <w:r>
        <w:rPr>
          <w:rFonts w:ascii="Times New Roman" w:eastAsia="Times New Roman" w:hAnsi="Times New Roman" w:cs="Times New Roman"/>
          <w:sz w:val="25"/>
          <w:szCs w:val="25"/>
        </w:rPr>
        <w:t>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ст. 12.12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0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18.08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отсутствии сведений об оплате штрафа;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0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0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0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Крук Т.А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 Татьян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Андреевн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>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0412365400395003782520151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>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560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1560"/>
        <w:jc w:val="both"/>
        <w:rPr>
          <w:sz w:val="6"/>
          <w:szCs w:val="6"/>
        </w:rPr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ExternalSystemDefinedgrp-40rplc-23">
    <w:name w:val="cat-ExternalSystemDefined grp-40 rplc-23"/>
    <w:basedOn w:val="DefaultParagraphFont"/>
  </w:style>
  <w:style w:type="character" w:customStyle="1" w:styleId="cat-ExternalSystemDefinedgrp-40rplc-24">
    <w:name w:val="cat-ExternalSystemDefined grp-40 rplc-24"/>
    <w:basedOn w:val="DefaultParagraphFont"/>
  </w:style>
  <w:style w:type="character" w:customStyle="1" w:styleId="cat-ExternalSystemDefinedgrp-40rplc-26">
    <w:name w:val="cat-ExternalSystemDefined grp-40 rplc-26"/>
    <w:basedOn w:val="DefaultParagraphFont"/>
  </w:style>
  <w:style w:type="character" w:customStyle="1" w:styleId="cat-ExternalSystemDefinedgrp-40rplc-27">
    <w:name w:val="cat-ExternalSystemDefined grp-40 rplc-27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ExternalSystemDefinedgrp-40rplc-38">
    <w:name w:val="cat-ExternalSystemDefined grp-40 rplc-38"/>
    <w:basedOn w:val="DefaultParagraphFont"/>
  </w:style>
  <w:style w:type="character" w:customStyle="1" w:styleId="cat-ExternalSystemDefinedgrp-40rplc-41">
    <w:name w:val="cat-ExternalSystemDefined grp-40 rplc-41"/>
    <w:basedOn w:val="DefaultParagraphFont"/>
  </w:style>
  <w:style w:type="character" w:customStyle="1" w:styleId="cat-ExternalSystemDefinedgrp-40rplc-42">
    <w:name w:val="cat-ExternalSystemDefined grp-40 rplc-42"/>
    <w:basedOn w:val="DefaultParagraphFont"/>
  </w:style>
  <w:style w:type="character" w:customStyle="1" w:styleId="cat-ExternalSystemDefinedgrp-40rplc-43">
    <w:name w:val="cat-ExternalSystemDefined grp-40 rplc-43"/>
    <w:basedOn w:val="DefaultParagraphFont"/>
  </w:style>
  <w:style w:type="character" w:customStyle="1" w:styleId="cat-UserDefinedgrp-44rplc-55">
    <w:name w:val="cat-UserDefined grp-44 rplc-55"/>
    <w:basedOn w:val="DefaultParagraphFont"/>
  </w:style>
  <w:style w:type="character" w:customStyle="1" w:styleId="cat-UserDefinedgrp-45rplc-58">
    <w:name w:val="cat-UserDefined grp-4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