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05-0268/2601/2025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86MS0026-</w:t>
      </w:r>
      <w:r>
        <w:rPr>
          <w:rStyle w:val="cat-PhoneNumbergrp-3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center"/>
      </w:pPr>
    </w:p>
    <w:p>
      <w:pPr>
        <w:tabs>
          <w:tab w:val="left" w:pos="3615"/>
        </w:tabs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jc w:val="both"/>
      </w:pP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UserDefinedgrp-41rplc-5"/>
          <w:rFonts w:ascii="Times New Roman" w:eastAsia="Times New Roman" w:hAnsi="Times New Roman" w:cs="Times New Roman"/>
          <w:sz w:val="26"/>
          <w:szCs w:val="26"/>
        </w:rPr>
        <w:t>*</w:t>
      </w:r>
    </w:p>
    <w:p>
      <w:pPr>
        <w:spacing w:before="0" w:after="0" w:line="260" w:lineRule="atLeast"/>
        <w:jc w:val="both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мирового судьи судебного участка № 1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поступления дела мировой судья судебного участка № 4 Сургутского судебного района города окружного значения Сургута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Наталья Валерьевна Разумная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гражданство: Российская Федерация, зарегистрированного и проживающего по адресу: </w:t>
      </w:r>
      <w:r>
        <w:rPr>
          <w:rStyle w:val="cat-UserDefinedgrp-42rplc-16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9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PhoneNumbergrp-32rplc-2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Style w:val="cat-Addressgrp-4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 Кирилл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в установленный законом срок до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Style w:val="cat-Sumgrp-26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2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и материалы дела поступили мировому судье </w:t>
      </w:r>
      <w:r>
        <w:rPr>
          <w:rStyle w:val="cat-Dategrp-14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 Кирилл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Извещение о дне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 Кирилл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судебной повесткой по адресу места жительства, представленному административным органом, повестка не получена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Максимовым Кириллом Александровичем, почтовое отправление по истечении срока хранения </w:t>
      </w:r>
      <w:r>
        <w:rPr>
          <w:rStyle w:val="cat-Dategrp-1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почтовым идентификатором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возвращен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165.1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силу части 3 статьи 25.1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20.25. КоАП РФ устанавливает альтернативное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суд приходит к следующим выводам.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5rplc-41"/>
          <w:rFonts w:ascii="Times New Roman" w:eastAsia="Times New Roman" w:hAnsi="Times New Roman" w:cs="Times New Roman"/>
          <w:sz w:val="26"/>
          <w:szCs w:val="26"/>
        </w:rPr>
        <w:t>*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49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ГИБДД ОМВД России по </w:t>
      </w:r>
      <w:r>
        <w:rPr>
          <w:rStyle w:val="cat-Addressgrp-6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вручена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Максимову Кириллу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составлении, о чем имеется его личная подпись в постановлении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46rplc-54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предусмотренным статьей 4.2. КоАП РФ суд считает уплату штрафа добровольно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о чем следует из представленных административным органом данных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вину привлекаемого обстоятельств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содеянному и единственно возможным к назначению при рассмотрении дела в отсутствие привлекаемого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7rplc-6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Максимову Кириллу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положения: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7rplc-62"/>
          <w:rFonts w:ascii="Times New Roman" w:eastAsia="Times New Roman" w:hAnsi="Times New Roman" w:cs="Times New Roman"/>
          <w:sz w:val="26"/>
          <w:szCs w:val="26"/>
        </w:rPr>
        <w:t>***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7" w:history="1"/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</w:t>
      </w:r>
      <w:r>
        <w:rPr>
          <w:rStyle w:val="cat-Dategrp-17rplc-7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103-ФЗ "О деятельности по приёму платежей физических лиц, осуществляемой платёжными агентами";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личная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Н.В. Разумная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8rplc-72"/>
          <w:rFonts w:ascii="Times New Roman" w:eastAsia="Times New Roman" w:hAnsi="Times New Roman" w:cs="Times New Roman"/>
          <w:sz w:val="26"/>
          <w:szCs w:val="26"/>
        </w:rPr>
        <w:t>***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9rplc-3">
    <w:name w:val="cat-Date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41rplc-5">
    <w:name w:val="cat-UserDefined grp-4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8rplc-10">
    <w:name w:val="cat-ExternalSystemDefined grp-38 rplc-10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29rplc-22">
    <w:name w:val="cat-Time grp-29 rplc-22"/>
    <w:basedOn w:val="DefaultParagraphFont"/>
  </w:style>
  <w:style w:type="character" w:customStyle="1" w:styleId="cat-PhoneNumbergrp-32rplc-23">
    <w:name w:val="cat-PhoneNumber grp-32 rplc-23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Sumgrp-26rplc-31">
    <w:name w:val="cat-Sum grp-26 rplc-31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UserDefinedgrp-46rplc-54">
    <w:name w:val="cat-UserDefined grp-46 rplc-54"/>
    <w:basedOn w:val="DefaultParagraphFont"/>
  </w:style>
  <w:style w:type="character" w:customStyle="1" w:styleId="cat-Dategrp-16rplc-58">
    <w:name w:val="cat-Date grp-16 rplc-58"/>
    <w:basedOn w:val="DefaultParagraphFont"/>
  </w:style>
  <w:style w:type="character" w:customStyle="1" w:styleId="cat-Sumgrp-27rplc-60">
    <w:name w:val="cat-Sum grp-27 rplc-60"/>
    <w:basedOn w:val="DefaultParagraphFont"/>
  </w:style>
  <w:style w:type="character" w:customStyle="1" w:styleId="cat-UserDefinedgrp-47rplc-62">
    <w:name w:val="cat-UserDefined grp-47 rplc-62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UserDefinedgrp-48rplc-72">
    <w:name w:val="cat-UserDefined grp-48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1@mirsud86.ru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