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253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</w:t>
      </w:r>
      <w:r>
        <w:rPr>
          <w:rFonts w:ascii="Times New Roman" w:eastAsia="Times New Roman" w:hAnsi="Times New Roman" w:cs="Times New Roman"/>
          <w:sz w:val="28"/>
          <w:szCs w:val="28"/>
        </w:rPr>
        <w:t>Хуснулловича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 </w:t>
      </w:r>
      <w:r>
        <w:rPr>
          <w:rStyle w:val="cat-Dategrp-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4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</w:t>
      </w:r>
      <w:r>
        <w:rPr>
          <w:rFonts w:ascii="Times New Roman" w:eastAsia="Times New Roman" w:hAnsi="Times New Roman" w:cs="Times New Roman"/>
          <w:sz w:val="28"/>
          <w:szCs w:val="28"/>
        </w:rPr>
        <w:t>Хуснулловича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5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ind w:firstLine="142"/>
        <w:jc w:val="both"/>
      </w:pP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253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14rplc-14">
    <w:name w:val="cat-Time grp-1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Timegrp-15rplc-21">
    <w:name w:val="cat-Time grp-15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Dategrp-6rplc-25">
    <w:name w:val="cat-Date grp-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