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86MS0013-01-2024-001824-41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05-0304/1302/2024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Джейхуна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Эйваз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 года в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Маяковского, д. 11А, 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</w:t>
      </w:r>
      <w:r>
        <w:rPr>
          <w:rFonts w:ascii="Times New Roman" w:eastAsia="Times New Roman" w:hAnsi="Times New Roman" w:cs="Times New Roman"/>
          <w:sz w:val="26"/>
          <w:szCs w:val="26"/>
        </w:rPr>
        <w:t>на транспортном средстве марки «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Style w:val="cat-CarNumbergrp-28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86 № 26411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г.; рапортом инспектора ДПС ОРДПС ОГИБДД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Лященко Д.Г.;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данными в ходе выявления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скриншотами экрана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объяснениями свидетеля Логинова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без государственной регистрации в качестве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Джейхуна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Эйваз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0412365400135003042414104.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CarNumbergrp-28rplc-21">
    <w:name w:val="cat-CarNumber grp-2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