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193-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21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13090266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18810586230713090266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Бабец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Григорьевича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3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193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0412365400575001932420187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2rplc-4">
    <w:name w:val="cat-UserDefined grp-32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PhoneNumbergrp-21rplc-14">
    <w:name w:val="cat-PhoneNumber grp-21 rplc-14"/>
    <w:basedOn w:val="DefaultParagraphFont"/>
  </w:style>
  <w:style w:type="character" w:customStyle="1" w:styleId="cat-ExternalSystemDefinedgrp-30rplc-15">
    <w:name w:val="cat-ExternalSystemDefined grp-30 rplc-15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InWordsgrp-19rplc-28">
    <w:name w:val="cat-SumInWords grp-19 rplc-28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Dategrp-11rplc-33">
    <w:name w:val="cat-Date grp-11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PhoneNumbergrp-27rplc-42">
    <w:name w:val="cat-PhoneNumber grp-27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19rplc-45">
    <w:name w:val="cat-SumInWords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