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</w:t>
      </w:r>
      <w:r>
        <w:rPr>
          <w:rFonts w:ascii="Times New Roman" w:eastAsia="Times New Roman" w:hAnsi="Times New Roman" w:cs="Times New Roman"/>
          <w:sz w:val="28"/>
          <w:szCs w:val="28"/>
        </w:rPr>
        <w:t>717111209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18810586230717111209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0412365400575001912420134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PhoneNumbergrp-21rplc-14">
    <w:name w:val="cat-PhoneNumber grp-2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