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5rplc-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ХМАО-Югра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привлекавшегося к административной ответственности, </w:t>
      </w:r>
      <w:r>
        <w:rPr>
          <w:rStyle w:val="cat-PassportDatagrp-20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5rplc-11"/>
          <w:rFonts w:ascii="Times New Roman" w:eastAsia="Times New Roman" w:hAnsi="Times New Roman" w:cs="Times New Roman"/>
        </w:rPr>
        <w:t>...</w:t>
      </w:r>
      <w:r>
        <w:rPr>
          <w:rStyle w:val="cat-ExternalSystemDefinedgrp-2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Style w:val="cat-FIOgrp-15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6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Style w:val="cat-Dategrp-7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Style w:val="cat-FIOgrp-15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Style w:val="cat-FIOgrp-15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385</w:t>
      </w:r>
      <w:r>
        <w:rPr>
          <w:rFonts w:ascii="Times New Roman" w:eastAsia="Times New Roman" w:hAnsi="Times New Roman" w:cs="Times New Roman"/>
          <w:sz w:val="25"/>
          <w:szCs w:val="25"/>
        </w:rPr>
        <w:t>96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8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Style w:val="cat-FIOgrp-15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Style w:val="cat-Dategrp-6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ежедневно, однако </w:t>
      </w:r>
      <w:r>
        <w:rPr>
          <w:rStyle w:val="cat-Dategrp-7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2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Addressgrp-4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Style w:val="cat-Dategrp-7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FIOgrp-17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Style w:val="cat-FIOgrp-15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6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Style w:val="cat-Dategrp-9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Style w:val="cat-Dategrp-10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Style w:val="cat-Date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Style w:val="cat-Dategrp-12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Style w:val="cat-FIOgrp-15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Style w:val="cat-FIOgrp-15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Style w:val="cat-FIOgrp-15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FIOgrp-15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Style w:val="cat-FIOgrp-15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Style w:val="cat-Timegrp-22rplc-4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5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Style w:val="cat-FIOgrp-18rplc-43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КОПИЯ ВЕРНА </w:t>
      </w:r>
      <w:r>
        <w:rPr>
          <w:rStyle w:val="cat-Dategrp-13rplc-4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FIOgrp-18rplc-45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5rplc-41">
    <w:name w:val="cat-Date grp-5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