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147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Раджабова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Азизбека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Джурабековича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Раджабов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3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CarMakeModelgrp-24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5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запрещающий сигнал светофора повторно, чем нарушил п. 6.2 Правил дорожного движения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Раджабов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Раджабова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 пришел к следующим выводам.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Раджабова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3 ст. 12.12 КоАП РФ, представлены следующие документы: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Раджабов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 </w:t>
      </w:r>
      <w:r>
        <w:rPr>
          <w:rStyle w:val="cat-Dategrp-8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3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дома 19 по </w:t>
      </w:r>
      <w:r>
        <w:rPr>
          <w:rStyle w:val="cat-Addressgrp-6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CarMakeModelgrp-24rplc-3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5rplc-3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проехал </w:t>
      </w:r>
      <w:r>
        <w:rPr>
          <w:rFonts w:ascii="Times New Roman" w:eastAsia="Times New Roman" w:hAnsi="Times New Roman" w:cs="Times New Roman"/>
          <w:sz w:val="28"/>
          <w:szCs w:val="28"/>
        </w:rPr>
        <w:t>на запрещающий сигнал светофора повторно, чем нарушил п. 6.2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постановления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Dategrp-9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Раджабов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по ч. 1 ст. 12.12 КоАП РФ и подвергнут административному штрафу в сумме </w:t>
      </w:r>
      <w:r>
        <w:rPr>
          <w:rStyle w:val="cat-Sumgrp-20rplc-3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вступившее в законную силу </w:t>
      </w:r>
      <w:r>
        <w:rPr>
          <w:rStyle w:val="cat-Dategrp-10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фиксация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6.2.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11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1090 (далее ПДД), круглые сигналы светофора имеют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значения: зеленый сигнал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разрешает движение;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 желтый мигающий сигнал разрешает движение и информирует о наличии нерегулируемого перекрестка или пешеходного перехода,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Раджабова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12.12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Раджабова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12.12 КоАП РФ – повторное совершение административного правонарушения, предусмотренного частью 1 настоящей статьи (проезд на запрещающий сигнал светофора или на запрещающий жест регулировщика, за исключением случаев, предусмотренных </w:t>
      </w:r>
      <w:hyperlink w:anchor="sub_121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w:anchor="sub_121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систематическое грубое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Раджабовым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 Правил дорожного движения, суд приходит к выводу о необходимости назначения наказания в виде лишения специального права.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Раджабова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Азизбека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Джурабековича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по ч. 3 ст. 12.12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права управления транспортными средствами на срок 4 (четыре) месяца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Раджабову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Style w:val="cat-Addressgrp-5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UserDefinedgrp-28rplc-47"/>
          <w:rFonts w:ascii="Times New Roman" w:eastAsia="Times New Roman" w:hAnsi="Times New Roman" w:cs="Times New Roman"/>
          <w:sz w:val="16"/>
          <w:szCs w:val="16"/>
        </w:rPr>
        <w:t>...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2rplc-49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</w:t>
      </w:r>
      <w:r>
        <w:rPr>
          <w:rFonts w:ascii="Times New Roman" w:eastAsia="Times New Roman" w:hAnsi="Times New Roman" w:cs="Times New Roman"/>
          <w:sz w:val="16"/>
          <w:szCs w:val="16"/>
        </w:rPr>
        <w:t>й документ находится в деле № 5-147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0802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Timegrp-23rplc-15">
    <w:name w:val="cat-Time grp-23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CarMakeModelgrp-24rplc-19">
    <w:name w:val="cat-CarMakeModel grp-24 rplc-19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CarNumbergrp-25rplc-21">
    <w:name w:val="cat-CarNumber grp-25 rplc-21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Timegrp-23rplc-28">
    <w:name w:val="cat-Time grp-23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UserDefinedgrp-28rplc-31">
    <w:name w:val="cat-UserDefined grp-28 rplc-31"/>
    <w:basedOn w:val="DefaultParagraphFont"/>
  </w:style>
  <w:style w:type="character" w:customStyle="1" w:styleId="cat-CarMakeModelgrp-24rplc-32">
    <w:name w:val="cat-CarMakeModel grp-24 rplc-32"/>
    <w:basedOn w:val="DefaultParagraphFont"/>
  </w:style>
  <w:style w:type="character" w:customStyle="1" w:styleId="cat-UserDefinedgrp-29rplc-33">
    <w:name w:val="cat-UserDefined grp-29 rplc-33"/>
    <w:basedOn w:val="DefaultParagraphFont"/>
  </w:style>
  <w:style w:type="character" w:customStyle="1" w:styleId="cat-CarNumbergrp-25rplc-34">
    <w:name w:val="cat-CarNumber grp-25 rplc-34"/>
    <w:basedOn w:val="DefaultParagraphFont"/>
  </w:style>
  <w:style w:type="character" w:customStyle="1" w:styleId="cat-Dategrp-9rplc-35">
    <w:name w:val="cat-Date grp-9 rplc-35"/>
    <w:basedOn w:val="DefaultParagraphFont"/>
  </w:style>
  <w:style w:type="character" w:customStyle="1" w:styleId="cat-Sumgrp-20rplc-37">
    <w:name w:val="cat-Sum grp-20 rplc-37"/>
    <w:basedOn w:val="DefaultParagraphFont"/>
  </w:style>
  <w:style w:type="character" w:customStyle="1" w:styleId="cat-Dategrp-10rplc-38">
    <w:name w:val="cat-Date grp-10 rplc-38"/>
    <w:basedOn w:val="DefaultParagraphFont"/>
  </w:style>
  <w:style w:type="character" w:customStyle="1" w:styleId="cat-Dategrp-11rplc-39">
    <w:name w:val="cat-Date grp-11 rplc-39"/>
    <w:basedOn w:val="DefaultParagraphFont"/>
  </w:style>
  <w:style w:type="character" w:customStyle="1" w:styleId="cat-Addressgrp-5rplc-45">
    <w:name w:val="cat-Address grp-5 rplc-45"/>
    <w:basedOn w:val="DefaultParagraphFont"/>
  </w:style>
  <w:style w:type="character" w:customStyle="1" w:styleId="cat-UserDefinedgrp-28rplc-47">
    <w:name w:val="cat-UserDefined grp-28 rplc-47"/>
    <w:basedOn w:val="DefaultParagraphFont"/>
  </w:style>
  <w:style w:type="character" w:customStyle="1" w:styleId="cat-Dategrp-12rplc-49">
    <w:name w:val="cat-Date grp-12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7FEDE-98B9-4A0D-A539-F15A6B8CF2F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