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5-109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</w:t>
      </w:r>
      <w:r>
        <w:rPr>
          <w:rFonts w:ascii="Times New Roman" w:eastAsia="Times New Roman" w:hAnsi="Times New Roman" w:cs="Times New Roman"/>
          <w:sz w:val="28"/>
          <w:szCs w:val="28"/>
        </w:rPr>
        <w:t>-01-2025-000303-12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Кузнецова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минут Кузнецов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подъезде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поведение не соответствовало обстановке, 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изменение окраса кожных покровов, неустойчивость тела,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исходил </w:t>
      </w:r>
      <w:r>
        <w:rPr>
          <w:rFonts w:ascii="Times New Roman" w:eastAsia="Times New Roman" w:hAnsi="Times New Roman" w:cs="Times New Roman"/>
          <w:sz w:val="28"/>
          <w:szCs w:val="28"/>
        </w:rPr>
        <w:t>резкий запах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 В.В.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Кузнецова В.В.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30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ППСП 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Кузнецова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4rplc-35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Кузнецова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Кузнецова </w:t>
      </w:r>
      <w:r>
        <w:rPr>
          <w:rStyle w:val="cat-UserDefinedgrp-35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момента задер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жания с 02:20 часов </w:t>
      </w:r>
      <w:r>
        <w:rPr>
          <w:rStyle w:val="cat-UserDefinedgrp-36rplc-4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37rplc-4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9rplc-15">
    <w:name w:val="cat-UserDefined grp-9 rplc-15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5">
    <w:name w:val="cat-UserDefined grp-30 rplc-25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4rplc-35">
    <w:name w:val="cat-UserDefined grp-34 rplc-35"/>
    <w:basedOn w:val="DefaultParagraphFont"/>
  </w:style>
  <w:style w:type="character" w:customStyle="1" w:styleId="cat-UserDefinedgrp-35rplc-39">
    <w:name w:val="cat-UserDefined grp-35 rplc-39"/>
    <w:basedOn w:val="DefaultParagraphFont"/>
  </w:style>
  <w:style w:type="character" w:customStyle="1" w:styleId="cat-UserDefinedgrp-36rplc-42">
    <w:name w:val="cat-UserDefined grp-36 rplc-42"/>
    <w:basedOn w:val="DefaultParagraphFont"/>
  </w:style>
  <w:style w:type="character" w:customStyle="1" w:styleId="cat-UserDefinedgrp-37rplc-45">
    <w:name w:val="cat-UserDefined grp-37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