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108-2612/2025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0067-01-2025-000289-54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05 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Липатниккова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Липатников</w:t>
      </w:r>
      <w:r>
        <w:rPr>
          <w:rFonts w:ascii="Times New Roman" w:eastAsia="Times New Roman" w:hAnsi="Times New Roman" w:cs="Times New Roman"/>
        </w:rPr>
        <w:t xml:space="preserve"> М.В.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не реагировал, чем нарушил п. 4.1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07.07.2015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Липатников</w:t>
      </w:r>
      <w:r>
        <w:rPr>
          <w:rFonts w:ascii="Times New Roman" w:eastAsia="Times New Roman" w:hAnsi="Times New Roman" w:cs="Times New Roman"/>
        </w:rPr>
        <w:t xml:space="preserve"> М.В.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Липатникова</w:t>
      </w:r>
      <w:r>
        <w:rPr>
          <w:rFonts w:ascii="Times New Roman" w:eastAsia="Times New Roman" w:hAnsi="Times New Roman" w:cs="Times New Roman"/>
        </w:rPr>
        <w:t xml:space="preserve"> М.В.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Липатникова</w:t>
      </w:r>
      <w:r>
        <w:rPr>
          <w:rFonts w:ascii="Times New Roman" w:eastAsia="Times New Roman" w:hAnsi="Times New Roman" w:cs="Times New Roman"/>
        </w:rPr>
        <w:t xml:space="preserve"> М.В.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6rplc-2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п. 4.1 </w:t>
      </w:r>
      <w:r>
        <w:rPr>
          <w:rFonts w:ascii="Times New Roman" w:eastAsia="Times New Roman" w:hAnsi="Times New Roman" w:cs="Times New Roman"/>
        </w:rPr>
        <w:t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07.07.2015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6.4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Липатникова</w:t>
      </w:r>
      <w:r>
        <w:rPr>
          <w:rFonts w:ascii="Times New Roman" w:eastAsia="Times New Roman" w:hAnsi="Times New Roman" w:cs="Times New Roman"/>
        </w:rPr>
        <w:t xml:space="preserve"> М.В.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Липатникова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0412365400675001082517143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12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8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