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0067-01-2025-000212-91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</w:t>
      </w:r>
      <w:r>
        <w:rPr>
          <w:rStyle w:val="cat-UserDefinedgrp-45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ению </w:t>
      </w:r>
      <w:r>
        <w:rPr>
          <w:rStyle w:val="cat-UserDefinedgrp-4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менно: 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начало договора ГПХ </w:t>
      </w:r>
      <w:r>
        <w:rPr>
          <w:rStyle w:val="cat-UserDefinedgrp-1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48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</w:t>
      </w:r>
      <w:r>
        <w:rPr>
          <w:rFonts w:ascii="Times New Roman" w:eastAsia="Times New Roman" w:hAnsi="Times New Roman" w:cs="Times New Roman"/>
          <w:sz w:val="26"/>
          <w:szCs w:val="26"/>
        </w:rPr>
        <w:t>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Style w:val="cat-UserDefinedgrp-49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</w:t>
      </w:r>
      <w:r>
        <w:rPr>
          <w:rStyle w:val="cat-UserDefinedgrp-5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79702700000000247064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52rplc-6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14rplc-24">
    <w:name w:val="cat-UserDefined grp-14 rplc-24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51rplc-42">
    <w:name w:val="cat-UserDefined grp-51 rplc-42"/>
    <w:basedOn w:val="DefaultParagraphFont"/>
  </w:style>
  <w:style w:type="character" w:customStyle="1" w:styleId="cat-UserDefinedgrp-52rplc-60">
    <w:name w:val="cat-UserDefined grp-5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