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86MS0061-01-2025-000200-57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4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Ганиев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631447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Ганиев В.А. управлял транспортным средством </w:t>
      </w:r>
      <w:r>
        <w:rPr>
          <w:rStyle w:val="cat-CarMakeModelgrp-23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4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071282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068458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объяснениями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Харитонова В.А., Шевченко Е.Д., согласно которым Ганиев В.А. управлял транспортным средством в состоянии опьянения, до приезда сотрудников ГИБДД Ганиев В.А. на месте ничего не употреблял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01.01.2025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Василия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50320000132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99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CarMakeModelgrp-23rplc-20">
    <w:name w:val="cat-CarMakeModel grp-23 rplc-20"/>
    <w:basedOn w:val="DefaultParagraphFont"/>
  </w:style>
  <w:style w:type="character" w:customStyle="1" w:styleId="cat-CarNumbergrp-24rplc-21">
    <w:name w:val="cat-CarNumber grp-24 rplc-21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CarMakeModelgrp-23rplc-31">
    <w:name w:val="cat-CarMakeModel grp-23 rplc-31"/>
    <w:basedOn w:val="DefaultParagraphFont"/>
  </w:style>
  <w:style w:type="character" w:customStyle="1" w:styleId="cat-CarNumbergrp-24rplc-32">
    <w:name w:val="cat-CarNumber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