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18810554240812270578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Style w:val="cat-PhoneNumbergrp-26rplc-2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638785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18810554240812270578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</w:t>
      </w:r>
      <w:r>
        <w:rPr>
          <w:rFonts w:ascii="Times New Roman" w:eastAsia="Times New Roman" w:hAnsi="Times New Roman" w:cs="Times New Roman"/>
        </w:rPr>
        <w:t xml:space="preserve"> ГМП, реестром правонарушений.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18810554240812270578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0412365400725000892520163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2278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PhoneNumbergrp-26rplc-24">
    <w:name w:val="cat-PhoneNumber grp-26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9E5F-F96B-4408-A8B9-07AFFAB52D3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