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89</w:t>
      </w:r>
      <w:r>
        <w:rPr>
          <w:rFonts w:ascii="Times New Roman" w:eastAsia="Times New Roman" w:hAnsi="Times New Roman" w:cs="Times New Roman"/>
          <w:sz w:val="28"/>
          <w:szCs w:val="28"/>
        </w:rPr>
        <w:t>-2612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0067-01-2025-000184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Сутормина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Сутормин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г. Сургут, </w:t>
      </w:r>
      <w:r>
        <w:rPr>
          <w:rStyle w:val="cat-UserDefinedgrp-28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нарушением срока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 в ИФНС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диную упрощенную налоговую декларацию за </w:t>
      </w:r>
      <w:r>
        <w:rPr>
          <w:rFonts w:ascii="Times New Roman" w:eastAsia="Times New Roman" w:hAnsi="Times New Roman" w:cs="Times New Roman"/>
          <w:sz w:val="28"/>
          <w:szCs w:val="28"/>
        </w:rPr>
        <w:t>3 месяца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срок представления которой не позднее </w:t>
      </w:r>
      <w:r>
        <w:rPr>
          <w:rStyle w:val="cat-UserDefinedgrp-29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в результате, чего нарушены ст. 23, ст. 80 НК РФ</w:t>
      </w:r>
      <w:r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Сутормин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извещенный о времени и месте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а именно судебной повесткой, возвращенной в связи с истечением 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Сутормин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п.2 ст.80 НК РФ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Сутормина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суду представлены: протокол об административном правонарушении № </w:t>
      </w:r>
      <w:r>
        <w:rPr>
          <w:rStyle w:val="cat-UserDefinedgrp-30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; -копия распечатки декларации с отметкой о представлении в налоговый орган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выписка из Единого государственного реестра юридических лиц, квитанция о приеме налоговой декларации;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указанных обстоятельствах суд считает, что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Сутормина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суд квалифицирует по ст. 15.5 КоАП РФ –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Сутормина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3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>вую судью судебного участка №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32rplc-3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8rplc-19">
    <w:name w:val="cat-UserDefined grp-28 rplc-19"/>
    <w:basedOn w:val="DefaultParagraphFont"/>
  </w:style>
  <w:style w:type="character" w:customStyle="1" w:styleId="cat-UserDefinedgrp-29rplc-23">
    <w:name w:val="cat-UserDefined grp-29 rplc-23"/>
    <w:basedOn w:val="DefaultParagraphFont"/>
  </w:style>
  <w:style w:type="character" w:customStyle="1" w:styleId="cat-UserDefinedgrp-30rplc-31">
    <w:name w:val="cat-UserDefined grp-30 rplc-31"/>
    <w:basedOn w:val="DefaultParagraphFont"/>
  </w:style>
  <w:style w:type="character" w:customStyle="1" w:styleId="cat-UserDefinedgrp-31rplc-35">
    <w:name w:val="cat-UserDefined grp-31 rplc-35"/>
    <w:basedOn w:val="DefaultParagraphFont"/>
  </w:style>
  <w:style w:type="character" w:customStyle="1" w:styleId="cat-UserDefinedgrp-32rplc-38">
    <w:name w:val="cat-UserDefined grp-32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